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4BCDAF" w14:textId="77777777" w:rsidR="00DF0A46" w:rsidRPr="00414BC2" w:rsidRDefault="00DF0A46" w:rsidP="00DF0A46">
      <w:pPr>
        <w:pStyle w:val="Kop3"/>
      </w:pPr>
      <w:bookmarkStart w:id="0" w:name="_Toc8808561"/>
      <w:r w:rsidRPr="00414BC2">
        <w:t>Inleiding</w:t>
      </w:r>
      <w:bookmarkEnd w:id="0"/>
    </w:p>
    <w:p w14:paraId="2E1E74F6" w14:textId="77777777" w:rsidR="00DF0A46" w:rsidRDefault="00DF0A46" w:rsidP="00DF0A46">
      <w:bookmarkStart w:id="1" w:name="tekst"/>
      <w:bookmarkEnd w:id="1"/>
      <w:r w:rsidRPr="003533FA">
        <w:t>Op 20 maart 2019 heeft de Afdeling bestuursrechtspraak uitspraak gedaan over de vraag of de Wet openbaarheid van bestuur (</w:t>
      </w:r>
      <w:proofErr w:type="spellStart"/>
      <w:r w:rsidRPr="003533FA">
        <w:t>Wob</w:t>
      </w:r>
      <w:proofErr w:type="spellEnd"/>
      <w:r w:rsidRPr="003533FA">
        <w:t xml:space="preserve">) van toepassing is op sms- en WhatsApp-berichten. De uitspraak is helder: op sms- en WhatsApp-berichten over een bestuurlijke aangelegenheid is de </w:t>
      </w:r>
      <w:proofErr w:type="spellStart"/>
      <w:r w:rsidRPr="003533FA">
        <w:t>Wob</w:t>
      </w:r>
      <w:proofErr w:type="spellEnd"/>
      <w:r w:rsidRPr="003533FA">
        <w:t xml:space="preserve"> van toepassing, ongeacht of deze berichten op de zakelijke of privé telefoon van een bestuurder of ambtenaar staan</w:t>
      </w:r>
      <w:r>
        <w:rPr>
          <w:rStyle w:val="Voetnootmarkering"/>
        </w:rPr>
        <w:footnoteReference w:id="1"/>
      </w:r>
      <w:r w:rsidRPr="003533FA">
        <w:t xml:space="preserve">. </w:t>
      </w:r>
    </w:p>
    <w:p w14:paraId="6179D8A8" w14:textId="77777777" w:rsidR="00DF0A46" w:rsidRDefault="00DF0A46" w:rsidP="00DF0A46">
      <w:r>
        <w:t xml:space="preserve">Een probleem bij deze ontwikkeling betreft de toepassing van het huidig archiveringsbeleid op dit soort berichten. Namelijk de berichten kunnen momenteel wel (via extra handelingen) worden gearchiveerd maar bijvoorbeeld toegang tot deze gearchiveerde berichten, filtering en beheer is nog niet goed mogelijk. </w:t>
      </w:r>
    </w:p>
    <w:p w14:paraId="1A799653" w14:textId="77777777" w:rsidR="00DF0A46" w:rsidRDefault="00DF0A46" w:rsidP="00DF0A46"/>
    <w:p w14:paraId="4588BA34" w14:textId="7385D622" w:rsidR="00DF0A46" w:rsidRDefault="00DF0A46" w:rsidP="00DF0A46">
      <w:r>
        <w:t xml:space="preserve">Dit paper geeft inzicht rondom archiveren, beheren en delen (via WOB) van WhatsApp en SMS berichten. Dit paper geeft vooral handelingsperspectief in het huidig beleid en (best) </w:t>
      </w:r>
      <w:proofErr w:type="spellStart"/>
      <w:r w:rsidRPr="00B228BE">
        <w:t>practi</w:t>
      </w:r>
      <w:r w:rsidR="00133B95">
        <w:t>c</w:t>
      </w:r>
      <w:r w:rsidRPr="00B228BE">
        <w:t>es</w:t>
      </w:r>
      <w:proofErr w:type="spellEnd"/>
      <w:r w:rsidR="00133B95">
        <w:tab/>
      </w:r>
    </w:p>
    <w:p w14:paraId="295C44BE" w14:textId="77777777" w:rsidR="00DF0A46" w:rsidRDefault="00DF0A46" w:rsidP="00DF0A46">
      <w:pPr>
        <w:pStyle w:val="Kop3"/>
      </w:pPr>
      <w:bookmarkStart w:id="2" w:name="_Toc8808562"/>
      <w:r>
        <w:t>Aanleiding</w:t>
      </w:r>
      <w:bookmarkEnd w:id="2"/>
    </w:p>
    <w:p w14:paraId="53C5FD6C" w14:textId="77777777" w:rsidR="00DF0A46" w:rsidRDefault="00DF0A46" w:rsidP="00DF0A46">
      <w:r w:rsidRPr="008D5302">
        <w:t>Sms’jes en WhatsApp-berichten op zowel zakelijke als privételefoons van bestuurders en ambtenaren vallen onder de Wet openbaarheid van bestuur (</w:t>
      </w:r>
      <w:proofErr w:type="spellStart"/>
      <w:r w:rsidRPr="008D5302">
        <w:t>Wob</w:t>
      </w:r>
      <w:proofErr w:type="spellEnd"/>
      <w:r w:rsidRPr="008D5302">
        <w:t>), als deze in het kader van het werk zijn verstuurd.</w:t>
      </w:r>
      <w:r>
        <w:t xml:space="preserve"> </w:t>
      </w:r>
      <w:r w:rsidRPr="003F0031">
        <w:t xml:space="preserve">Zowel de rechtbank als de </w:t>
      </w:r>
      <w:r>
        <w:t>Raad van State</w:t>
      </w:r>
      <w:r w:rsidRPr="003F0031">
        <w:t xml:space="preserve"> oordelen dat er geen reden is om sms- en WhatsApp-berichten categorisch uit te sluiten van de </w:t>
      </w:r>
      <w:proofErr w:type="spellStart"/>
      <w:r w:rsidRPr="003F0031">
        <w:t>Wob</w:t>
      </w:r>
      <w:proofErr w:type="spellEnd"/>
      <w:r w:rsidRPr="003F0031">
        <w:t xml:space="preserve">. </w:t>
      </w:r>
      <w:r>
        <w:t xml:space="preserve">De raad van State concludeert ook nog dat </w:t>
      </w:r>
      <w:r w:rsidRPr="003F0031">
        <w:t xml:space="preserve">sms- en WhatsApp-berichten documenten zijn in de zin van de </w:t>
      </w:r>
      <w:proofErr w:type="spellStart"/>
      <w:r w:rsidRPr="003F0031">
        <w:t>Wob</w:t>
      </w:r>
      <w:proofErr w:type="spellEnd"/>
      <w:r>
        <w:rPr>
          <w:rStyle w:val="Voetnootmarkering"/>
        </w:rPr>
        <w:footnoteReference w:id="2"/>
      </w:r>
      <w:r>
        <w:t>.</w:t>
      </w:r>
    </w:p>
    <w:p w14:paraId="6D97EE40" w14:textId="77777777" w:rsidR="00DF0A46" w:rsidRDefault="00DF0A46" w:rsidP="00DF0A46"/>
    <w:p w14:paraId="789BFB2B" w14:textId="77777777" w:rsidR="00DF0A46" w:rsidRDefault="00DF0A46" w:rsidP="00DF0A46">
      <w:r>
        <w:t>O</w:t>
      </w:r>
      <w:r w:rsidRPr="007B1F58">
        <w:t>verheden</w:t>
      </w:r>
      <w:r>
        <w:t xml:space="preserve"> moeten </w:t>
      </w:r>
      <w:r w:rsidRPr="007B1F58">
        <w:t xml:space="preserve">in hun communicatie met burgers en bedrijven (etc.) </w:t>
      </w:r>
      <w:r>
        <w:t>zich houden</w:t>
      </w:r>
      <w:r w:rsidRPr="007B1F58">
        <w:t xml:space="preserve"> aan de Wet </w:t>
      </w:r>
      <w:proofErr w:type="spellStart"/>
      <w:r w:rsidRPr="007B1F58">
        <w:t>Electronisch</w:t>
      </w:r>
      <w:proofErr w:type="spellEnd"/>
      <w:r w:rsidRPr="007B1F58">
        <w:t xml:space="preserve"> Bestuurlijk Verkeer </w:t>
      </w:r>
      <w:r>
        <w:t xml:space="preserve">(WEBV). Het aanwijzen van kanalen of </w:t>
      </w:r>
      <w:proofErr w:type="spellStart"/>
      <w:r>
        <w:t>app’s</w:t>
      </w:r>
      <w:proofErr w:type="spellEnd"/>
      <w:r>
        <w:t xml:space="preserve"> voor berichten vereist ook informatie-en archiefbeheer inregelen</w:t>
      </w:r>
      <w:r w:rsidR="003C4266">
        <w:t xml:space="preserve"> alsmede voldoen aan informatiebeveiliging vereisten</w:t>
      </w:r>
      <w:r w:rsidR="003C4266">
        <w:rPr>
          <w:rStyle w:val="Eindnootmarkering"/>
        </w:rPr>
        <w:endnoteReference w:id="1"/>
      </w:r>
      <w:r w:rsidR="003C4266">
        <w:rPr>
          <w:rStyle w:val="Voetnootmarkering"/>
        </w:rPr>
        <w:footnoteReference w:id="3"/>
      </w:r>
      <w:r>
        <w:t xml:space="preserve">. </w:t>
      </w:r>
    </w:p>
    <w:p w14:paraId="12FF8C72" w14:textId="77777777" w:rsidR="00DF0A46" w:rsidRDefault="00DF0A46" w:rsidP="00DF0A46"/>
    <w:p w14:paraId="70BBB393" w14:textId="77777777" w:rsidR="00DF0A46" w:rsidRDefault="00DF0A46" w:rsidP="00DF0A46">
      <w:r w:rsidRPr="00E7763F">
        <w:t xml:space="preserve">Het eigendom van </w:t>
      </w:r>
      <w:proofErr w:type="spellStart"/>
      <w:r w:rsidRPr="00E7763F">
        <w:t>social</w:t>
      </w:r>
      <w:proofErr w:type="spellEnd"/>
      <w:r w:rsidRPr="00E7763F">
        <w:t xml:space="preserve">-mediaberichten is </w:t>
      </w:r>
      <w:r w:rsidRPr="00641F35">
        <w:t>problematisch</w:t>
      </w:r>
      <w:r w:rsidRPr="00E7763F">
        <w:t>: het ligt gedeeltelijk bij de app-aanbieders en gedeeltelijk bij de gebruikers. De aanbieders leggen die eigendomsverhoudingen vast in hun gebruikersvoorwaarden</w:t>
      </w:r>
    </w:p>
    <w:p w14:paraId="6BE4F726" w14:textId="77777777" w:rsidR="00DF0A46" w:rsidRDefault="00DF0A46" w:rsidP="00DF0A46">
      <w:pPr>
        <w:pStyle w:val="Kop3"/>
      </w:pPr>
      <w:r>
        <w:t>Wenken voor archiveren</w:t>
      </w:r>
    </w:p>
    <w:p w14:paraId="49EA6A9C" w14:textId="77777777" w:rsidR="00DF0A46" w:rsidRDefault="00DF0A46" w:rsidP="00DF0A46">
      <w:r w:rsidRPr="00416AF0">
        <w:t xml:space="preserve">De berichten </w:t>
      </w:r>
      <w:r>
        <w:t xml:space="preserve">die daarvoor in aanmerking komen worden idealiter </w:t>
      </w:r>
      <w:r w:rsidRPr="00416AF0">
        <w:t>bewaard bij het zaakdossier.</w:t>
      </w:r>
      <w:r w:rsidRPr="000741A4">
        <w:t xml:space="preserve"> </w:t>
      </w:r>
      <w:r>
        <w:t xml:space="preserve">Goed gebruik is dan om </w:t>
      </w:r>
      <w:r w:rsidRPr="000741A4">
        <w:t>conversatie</w:t>
      </w:r>
      <w:r>
        <w:t>s</w:t>
      </w:r>
      <w:r w:rsidRPr="000741A4">
        <w:t xml:space="preserve"> tussen de overheid en </w:t>
      </w:r>
      <w:r>
        <w:t xml:space="preserve">inwoners en ondernemers (ook in berichten apps) te registreren en te </w:t>
      </w:r>
      <w:proofErr w:type="spellStart"/>
      <w:r>
        <w:t>metadateren</w:t>
      </w:r>
      <w:proofErr w:type="spellEnd"/>
      <w:r>
        <w:t xml:space="preserve"> op:</w:t>
      </w:r>
      <w:r w:rsidRPr="000741A4">
        <w:t xml:space="preserve"> </w:t>
      </w:r>
      <w:r>
        <w:t>persoon/instelling</w:t>
      </w:r>
      <w:r w:rsidRPr="000741A4">
        <w:t xml:space="preserve">, plaats en </w:t>
      </w:r>
      <w:r>
        <w:t>zaak/proces-taak</w:t>
      </w:r>
      <w:r w:rsidRPr="000741A4">
        <w:t>.</w:t>
      </w:r>
      <w:r>
        <w:t xml:space="preserve"> Dit vereist gedrag van de gebruiker, wat we in de praktijk zelden zien gebeuren. Bij een </w:t>
      </w:r>
      <w:proofErr w:type="spellStart"/>
      <w:r>
        <w:t>wob</w:t>
      </w:r>
      <w:proofErr w:type="spellEnd"/>
      <w:r>
        <w:t xml:space="preserve"> verzoek behoort de informatie vanuit de gebruiker van berichten dan ook geleverd te worden. Aanbevolen wordt hiervoor een werkprotocol op te stellen en te publiceren op intranet bij de huisregels. </w:t>
      </w:r>
    </w:p>
    <w:p w14:paraId="4108BB9D" w14:textId="77777777" w:rsidR="00DF0A46" w:rsidRDefault="00DF0A46" w:rsidP="00DF0A46">
      <w:r>
        <w:lastRenderedPageBreak/>
        <w:t xml:space="preserve">WhatsApp en SMS berichten kunnen uitsluitend door de gebruiker zelf, gearchiveerd worden. Dit komt omdat de toegang tot deze berichten beperkt is. Slechts providers en de gebruiker zelf kunnen momenteel bij deze berichten komen. </w:t>
      </w:r>
      <w:r w:rsidRPr="00B3474B">
        <w:t>Whatsapp chats k</w:t>
      </w:r>
      <w:r>
        <w:t>unnen worden geëxporteerd</w:t>
      </w:r>
      <w:r w:rsidRPr="00B3474B">
        <w:t xml:space="preserve"> inclusief alle foto's en video's. </w:t>
      </w:r>
      <w:r>
        <w:t xml:space="preserve">Je exporteert dan de hele chat. Voor SMS </w:t>
      </w:r>
      <w:r w:rsidRPr="00B3474B">
        <w:t xml:space="preserve"> wordt</w:t>
      </w:r>
      <w:r>
        <w:t xml:space="preserve"> het</w:t>
      </w:r>
      <w:r w:rsidRPr="00B3474B">
        <w:t xml:space="preserve"> al lastiger omdat deze informatie niet zelf makkelijk te exporteren is (afhankelijk van de gebruikte telefoon).</w:t>
      </w:r>
    </w:p>
    <w:p w14:paraId="071240D1" w14:textId="77777777" w:rsidR="00DF0A46" w:rsidRPr="00FE05F9" w:rsidRDefault="00DF0A46" w:rsidP="00DF0A46"/>
    <w:p w14:paraId="624D500A" w14:textId="77777777" w:rsidR="00DF0A46" w:rsidRDefault="00DF0A46" w:rsidP="00DF0A46">
      <w:r>
        <w:t>Gemeenten gebruiken berichten, bijv. Whatsapp als officiële communicatiekanaal met inwoners en ondernemers.. Er bestaan technische oplossingen voor het veilig stellen van berichten in een opslag programma, met nog  beperkte beheerfunctie. Het mist bijvoorbeeld functionaliteit voor selectie, vernietiging, bewaren en duurzaamheid. Voordeel is wel dat deze toegankelijk is voor meerder geautoriseerde personen.</w:t>
      </w:r>
    </w:p>
    <w:p w14:paraId="4B047FBA" w14:textId="77777777" w:rsidR="00DF0A46" w:rsidRDefault="00DF0A46" w:rsidP="00DF0A46"/>
    <w:p w14:paraId="06A4D239" w14:textId="77777777" w:rsidR="00DF0A46" w:rsidRDefault="00DF0A46" w:rsidP="00DF0A46">
      <w:pPr>
        <w:pStyle w:val="Kop3"/>
      </w:pPr>
      <w:r>
        <w:t>Advies</w:t>
      </w:r>
    </w:p>
    <w:p w14:paraId="7C218B67" w14:textId="77777777" w:rsidR="00DF0A46" w:rsidRDefault="00DF0A46" w:rsidP="00DF0A46">
      <w:r>
        <w:t>VNG Realisatie adviseert gemeenten:</w:t>
      </w:r>
    </w:p>
    <w:p w14:paraId="2DEDDF30" w14:textId="77777777" w:rsidR="00DF0A46" w:rsidRDefault="00DF0A46" w:rsidP="00DF6331">
      <w:pPr>
        <w:pStyle w:val="Lijstalinea"/>
        <w:numPr>
          <w:ilvl w:val="0"/>
          <w:numId w:val="5"/>
        </w:numPr>
      </w:pPr>
      <w:r>
        <w:t>Strategisch Beleid</w:t>
      </w:r>
    </w:p>
    <w:p w14:paraId="1997F627" w14:textId="77777777" w:rsidR="003C4266" w:rsidRDefault="003C4266" w:rsidP="00DF6331">
      <w:pPr>
        <w:pStyle w:val="Lijstalinea"/>
        <w:numPr>
          <w:ilvl w:val="1"/>
          <w:numId w:val="5"/>
        </w:numPr>
      </w:pPr>
      <w:r>
        <w:t>Beleid maken</w:t>
      </w:r>
    </w:p>
    <w:p w14:paraId="75CAF51B" w14:textId="77777777" w:rsidR="003C4266" w:rsidRDefault="003C4266" w:rsidP="00DF6331">
      <w:pPr>
        <w:pStyle w:val="Lijstalinea"/>
        <w:numPr>
          <w:ilvl w:val="1"/>
          <w:numId w:val="5"/>
        </w:numPr>
      </w:pPr>
      <w:r>
        <w:t>Wel of niet toestaan van gebruik</w:t>
      </w:r>
    </w:p>
    <w:p w14:paraId="0629FCD5" w14:textId="77777777" w:rsidR="00DF0A46" w:rsidRDefault="00DF0A46" w:rsidP="00DF6331">
      <w:pPr>
        <w:pStyle w:val="Lijstalinea"/>
        <w:numPr>
          <w:ilvl w:val="2"/>
          <w:numId w:val="5"/>
        </w:numPr>
      </w:pPr>
      <w:r>
        <w:t>Toestaan</w:t>
      </w:r>
    </w:p>
    <w:p w14:paraId="13D519C6" w14:textId="77777777" w:rsidR="00DF0A46" w:rsidRDefault="00DF0A46" w:rsidP="00DF6331">
      <w:pPr>
        <w:pStyle w:val="Lijstalinea"/>
        <w:numPr>
          <w:ilvl w:val="3"/>
          <w:numId w:val="5"/>
        </w:numPr>
      </w:pPr>
      <w:r>
        <w:t>Privé</w:t>
      </w:r>
    </w:p>
    <w:p w14:paraId="714A82B7" w14:textId="77777777" w:rsidR="00DF0A46" w:rsidRDefault="00DF0A46" w:rsidP="00DF6331">
      <w:pPr>
        <w:pStyle w:val="Lijstalinea"/>
        <w:numPr>
          <w:ilvl w:val="3"/>
          <w:numId w:val="5"/>
        </w:numPr>
      </w:pPr>
      <w:proofErr w:type="spellStart"/>
      <w:r>
        <w:t>Byod</w:t>
      </w:r>
      <w:proofErr w:type="spellEnd"/>
    </w:p>
    <w:p w14:paraId="528592C0" w14:textId="77777777" w:rsidR="00DF0A46" w:rsidRDefault="00DF0A46" w:rsidP="00DF6331">
      <w:pPr>
        <w:pStyle w:val="Lijstalinea"/>
        <w:numPr>
          <w:ilvl w:val="3"/>
          <w:numId w:val="5"/>
        </w:numPr>
      </w:pPr>
      <w:r>
        <w:t xml:space="preserve">Op </w:t>
      </w:r>
      <w:proofErr w:type="spellStart"/>
      <w:r>
        <w:t>devices</w:t>
      </w:r>
      <w:proofErr w:type="spellEnd"/>
      <w:r>
        <w:t xml:space="preserve"> van het werk</w:t>
      </w:r>
    </w:p>
    <w:p w14:paraId="695BBBB8" w14:textId="77777777" w:rsidR="00DF0A46" w:rsidRDefault="00DF0A46" w:rsidP="00DF6331">
      <w:pPr>
        <w:pStyle w:val="Lijstalinea"/>
        <w:numPr>
          <w:ilvl w:val="3"/>
          <w:numId w:val="5"/>
        </w:numPr>
      </w:pPr>
      <w:r>
        <w:t>Zakelijk als ‘groep’</w:t>
      </w:r>
    </w:p>
    <w:p w14:paraId="7F3D783A" w14:textId="77777777" w:rsidR="00DF0A46" w:rsidRDefault="00DF0A46" w:rsidP="00DF6331">
      <w:pPr>
        <w:pStyle w:val="Lijstalinea"/>
        <w:numPr>
          <w:ilvl w:val="2"/>
          <w:numId w:val="5"/>
        </w:numPr>
      </w:pPr>
      <w:r>
        <w:t>Vermijden</w:t>
      </w:r>
    </w:p>
    <w:p w14:paraId="743A48F8" w14:textId="77777777" w:rsidR="00DF0A46" w:rsidRDefault="00DF0A46" w:rsidP="00DF6331">
      <w:pPr>
        <w:pStyle w:val="Lijstalinea"/>
        <w:numPr>
          <w:ilvl w:val="2"/>
          <w:numId w:val="5"/>
        </w:numPr>
      </w:pPr>
      <w:r>
        <w:t>Verbieden</w:t>
      </w:r>
    </w:p>
    <w:p w14:paraId="7B0E54B1" w14:textId="77777777" w:rsidR="00DF0A46" w:rsidRDefault="00DF0A46" w:rsidP="00DF6331">
      <w:pPr>
        <w:pStyle w:val="Lijstalinea"/>
        <w:numPr>
          <w:ilvl w:val="0"/>
          <w:numId w:val="5"/>
        </w:numPr>
      </w:pPr>
      <w:r>
        <w:t xml:space="preserve">Tactisch </w:t>
      </w:r>
    </w:p>
    <w:p w14:paraId="6FD3FB37" w14:textId="77777777" w:rsidR="00DF0A46" w:rsidRDefault="00DF0A46" w:rsidP="00DF6331">
      <w:pPr>
        <w:pStyle w:val="Lijstalinea"/>
        <w:numPr>
          <w:ilvl w:val="1"/>
          <w:numId w:val="5"/>
        </w:numPr>
      </w:pPr>
      <w:r>
        <w:t>Faciliteren</w:t>
      </w:r>
      <w:r w:rsidR="003C4266">
        <w:t xml:space="preserve"> en inregelen gebruik en informatiebeveiliging, indien aanvaardbaar gebruik als bedrijfsmiddel</w:t>
      </w:r>
    </w:p>
    <w:p w14:paraId="325962FE" w14:textId="77777777" w:rsidR="003C4266" w:rsidRDefault="003C4266" w:rsidP="00DF6331">
      <w:pPr>
        <w:pStyle w:val="Lijstalinea"/>
        <w:numPr>
          <w:ilvl w:val="1"/>
          <w:numId w:val="5"/>
        </w:numPr>
      </w:pPr>
      <w:r>
        <w:t>C</w:t>
      </w:r>
      <w:r w:rsidR="00DF0A46">
        <w:t>ommuni</w:t>
      </w:r>
      <w:r>
        <w:t xml:space="preserve">ceren huisregels, deze op laten volgen en toezien door </w:t>
      </w:r>
      <w:r w:rsidR="00DF0A46">
        <w:t>leidinggevenden</w:t>
      </w:r>
    </w:p>
    <w:p w14:paraId="2A378769" w14:textId="77777777" w:rsidR="00DF0A46" w:rsidRDefault="00DF0A46" w:rsidP="00DF6331">
      <w:pPr>
        <w:pStyle w:val="Lijstalinea"/>
        <w:numPr>
          <w:ilvl w:val="1"/>
          <w:numId w:val="5"/>
        </w:numPr>
      </w:pPr>
      <w:proofErr w:type="spellStart"/>
      <w:r>
        <w:t>ict</w:t>
      </w:r>
      <w:proofErr w:type="spellEnd"/>
      <w:r>
        <w:t xml:space="preserve"> techniek ontzorgen – volgen en pro-actie- </w:t>
      </w:r>
    </w:p>
    <w:p w14:paraId="2F529885" w14:textId="77777777" w:rsidR="00DF0A46" w:rsidRDefault="00DF0A46" w:rsidP="00DF6331">
      <w:pPr>
        <w:pStyle w:val="Lijstalinea"/>
        <w:numPr>
          <w:ilvl w:val="0"/>
          <w:numId w:val="5"/>
        </w:numPr>
      </w:pPr>
      <w:r>
        <w:t>Operationeel (bediening)</w:t>
      </w:r>
    </w:p>
    <w:p w14:paraId="0EB1E3D6" w14:textId="77777777" w:rsidR="00DF0A46" w:rsidRDefault="00DF0A46" w:rsidP="00DF6331">
      <w:pPr>
        <w:pStyle w:val="Lijstalinea"/>
        <w:numPr>
          <w:ilvl w:val="1"/>
          <w:numId w:val="5"/>
        </w:numPr>
      </w:pPr>
      <w:r>
        <w:t>Hoe te handelen</w:t>
      </w:r>
    </w:p>
    <w:p w14:paraId="597E4116" w14:textId="77777777" w:rsidR="00DF0A46" w:rsidRDefault="00DF0A46" w:rsidP="00DF6331">
      <w:pPr>
        <w:pStyle w:val="Lijstalinea"/>
        <w:numPr>
          <w:ilvl w:val="1"/>
          <w:numId w:val="5"/>
        </w:numPr>
      </w:pPr>
      <w:r>
        <w:t>Bepalen te bewaren berichten</w:t>
      </w:r>
    </w:p>
    <w:p w14:paraId="5B93D99C" w14:textId="77777777" w:rsidR="00DF0A46" w:rsidRDefault="00DF0A46" w:rsidP="00DF6331">
      <w:pPr>
        <w:pStyle w:val="Lijstalinea"/>
        <w:numPr>
          <w:ilvl w:val="2"/>
          <w:numId w:val="5"/>
        </w:numPr>
      </w:pPr>
      <w:r>
        <w:t>Actief opslaan/aanbieden aan informatie-en archiefbeheersysteem</w:t>
      </w:r>
    </w:p>
    <w:p w14:paraId="52100FBC" w14:textId="77777777" w:rsidR="00DF0A46" w:rsidRDefault="00DF0A46" w:rsidP="00DF6331">
      <w:pPr>
        <w:pStyle w:val="Lijstalinea"/>
        <w:numPr>
          <w:ilvl w:val="2"/>
          <w:numId w:val="5"/>
        </w:numPr>
      </w:pPr>
      <w:r>
        <w:t>Exporteren op verzoek (</w:t>
      </w:r>
      <w:proofErr w:type="spellStart"/>
      <w:r>
        <w:t>bijv</w:t>
      </w:r>
      <w:proofErr w:type="spellEnd"/>
      <w:r>
        <w:t xml:space="preserve"> </w:t>
      </w:r>
      <w:proofErr w:type="spellStart"/>
      <w:r>
        <w:t>ihkv</w:t>
      </w:r>
      <w:proofErr w:type="spellEnd"/>
      <w:r>
        <w:t xml:space="preserve"> </w:t>
      </w:r>
      <w:proofErr w:type="spellStart"/>
      <w:r>
        <w:t>wob</w:t>
      </w:r>
      <w:proofErr w:type="spellEnd"/>
      <w:r>
        <w:t>), en dan opslaan in informatie-en archiefbeheersysteem</w:t>
      </w:r>
    </w:p>
    <w:p w14:paraId="4D3885E0" w14:textId="77777777" w:rsidR="00DF0A46" w:rsidRDefault="00DF0A46" w:rsidP="00DF0A46"/>
    <w:p w14:paraId="0C74AF68" w14:textId="6C282747" w:rsidR="00DF0A46" w:rsidRDefault="00ED10A4" w:rsidP="00DF0A46">
      <w:r>
        <w:t>VNG Realisatie stelt</w:t>
      </w:r>
      <w:r w:rsidR="003F6FB5">
        <w:t xml:space="preserve"> het op prijs dat </w:t>
      </w:r>
      <w:proofErr w:type="spellStart"/>
      <w:r w:rsidR="003F6FB5">
        <w:t>feed-back</w:t>
      </w:r>
      <w:proofErr w:type="spellEnd"/>
      <w:r w:rsidR="003F6FB5">
        <w:t xml:space="preserve"> en aanvullend</w:t>
      </w:r>
      <w:r>
        <w:t xml:space="preserve"> ‘</w:t>
      </w:r>
      <w:proofErr w:type="spellStart"/>
      <w:r>
        <w:t>practices</w:t>
      </w:r>
      <w:proofErr w:type="spellEnd"/>
      <w:r>
        <w:t>’</w:t>
      </w:r>
      <w:r w:rsidR="003F6FB5">
        <w:t xml:space="preserve"> van o.a. gemeenten wordt gedeeld op </w:t>
      </w:r>
      <w:hyperlink r:id="rId11" w:history="1">
        <w:r w:rsidR="00133B95" w:rsidRPr="00133B95">
          <w:rPr>
            <w:rStyle w:val="Hyperlink"/>
          </w:rPr>
          <w:t>KIA Informatiehuishouding</w:t>
        </w:r>
      </w:hyperlink>
    </w:p>
    <w:p w14:paraId="7379D1C4" w14:textId="77777777" w:rsidR="00DF0A46" w:rsidRPr="000917C7" w:rsidRDefault="00DF0A46" w:rsidP="00DF0A46"/>
    <w:p w14:paraId="4E40CCA6" w14:textId="77777777" w:rsidR="00537BAA" w:rsidRDefault="00537BAA" w:rsidP="00537BAA">
      <w:pPr>
        <w:pStyle w:val="Kop3"/>
      </w:pPr>
      <w:r>
        <w:br w:type="page"/>
      </w:r>
    </w:p>
    <w:p w14:paraId="0C2A0344" w14:textId="66AF9D46" w:rsidR="00537BAA" w:rsidRPr="00537BAA" w:rsidRDefault="00537BAA" w:rsidP="00DF6331">
      <w:pPr>
        <w:pStyle w:val="Kop2"/>
        <w:rPr>
          <w:lang w:val="en-US"/>
        </w:rPr>
      </w:pPr>
      <w:proofErr w:type="spellStart"/>
      <w:r w:rsidRPr="00537BAA">
        <w:rPr>
          <w:lang w:val="en-US"/>
        </w:rPr>
        <w:lastRenderedPageBreak/>
        <w:t>Bijla</w:t>
      </w:r>
      <w:r>
        <w:rPr>
          <w:lang w:val="en-US"/>
        </w:rPr>
        <w:t>ge</w:t>
      </w:r>
      <w:proofErr w:type="spellEnd"/>
      <w:r w:rsidR="00DF6331">
        <w:rPr>
          <w:lang w:val="en-US"/>
        </w:rPr>
        <w:t xml:space="preserve"> Chat </w:t>
      </w:r>
      <w:proofErr w:type="spellStart"/>
      <w:r w:rsidR="00DF6331">
        <w:rPr>
          <w:lang w:val="en-US"/>
        </w:rPr>
        <w:t>exporteren</w:t>
      </w:r>
      <w:proofErr w:type="spellEnd"/>
    </w:p>
    <w:p w14:paraId="61D77092" w14:textId="26F7D16D" w:rsidR="00537BAA" w:rsidRPr="00537BAA" w:rsidRDefault="00537BAA" w:rsidP="00537BAA">
      <w:pPr>
        <w:pStyle w:val="Kop3"/>
        <w:rPr>
          <w:lang w:val="en-US"/>
        </w:rPr>
      </w:pPr>
      <w:r w:rsidRPr="00537BAA">
        <w:rPr>
          <w:lang w:val="en-US"/>
        </w:rPr>
        <w:t xml:space="preserve">WhatsApp chat </w:t>
      </w:r>
      <w:proofErr w:type="spellStart"/>
      <w:r w:rsidRPr="00537BAA">
        <w:rPr>
          <w:lang w:val="en-US"/>
        </w:rPr>
        <w:t>exporteren</w:t>
      </w:r>
      <w:proofErr w:type="spellEnd"/>
    </w:p>
    <w:p w14:paraId="21067598" w14:textId="77777777" w:rsidR="00537BAA" w:rsidRPr="00537BAA" w:rsidRDefault="00537BAA" w:rsidP="00537BAA">
      <w:pPr>
        <w:pStyle w:val="Kop4"/>
        <w:rPr>
          <w:lang w:val="en-US"/>
        </w:rPr>
      </w:pPr>
      <w:r w:rsidRPr="00537BAA">
        <w:rPr>
          <w:lang w:val="en-US"/>
        </w:rPr>
        <w:t>IOS</w:t>
      </w:r>
    </w:p>
    <w:p w14:paraId="0FDA18EB" w14:textId="77777777" w:rsidR="00537BAA" w:rsidRDefault="00537BAA" w:rsidP="00DF6331">
      <w:pPr>
        <w:pStyle w:val="Lijstalinea"/>
        <w:numPr>
          <w:ilvl w:val="0"/>
          <w:numId w:val="6"/>
        </w:numPr>
      </w:pPr>
      <w:r>
        <w:t>Open het gesprek dat je wilt exporten in WhatsApp.</w:t>
      </w:r>
    </w:p>
    <w:p w14:paraId="3CFABAE6" w14:textId="77777777" w:rsidR="00537BAA" w:rsidRDefault="00537BAA" w:rsidP="00DF6331">
      <w:pPr>
        <w:pStyle w:val="Lijstalinea"/>
        <w:numPr>
          <w:ilvl w:val="0"/>
          <w:numId w:val="6"/>
        </w:numPr>
      </w:pPr>
      <w:r>
        <w:t>Tik op de naam van de persoon in de balk bovenin beeld.</w:t>
      </w:r>
    </w:p>
    <w:p w14:paraId="79E0E6FD" w14:textId="77777777" w:rsidR="00537BAA" w:rsidRDefault="00537BAA" w:rsidP="00DF6331">
      <w:pPr>
        <w:pStyle w:val="Lijstalinea"/>
        <w:numPr>
          <w:ilvl w:val="0"/>
          <w:numId w:val="6"/>
        </w:numPr>
      </w:pPr>
      <w:proofErr w:type="spellStart"/>
      <w:r>
        <w:t>Scroll</w:t>
      </w:r>
      <w:proofErr w:type="spellEnd"/>
      <w:r>
        <w:t xml:space="preserve"> in het scherm dat nu verschijnt naar beneden en kies Exporteer Chat.</w:t>
      </w:r>
    </w:p>
    <w:p w14:paraId="440A6528" w14:textId="77777777" w:rsidR="00537BAA" w:rsidRDefault="00537BAA" w:rsidP="00DF6331">
      <w:pPr>
        <w:pStyle w:val="Lijstalinea"/>
        <w:numPr>
          <w:ilvl w:val="0"/>
          <w:numId w:val="6"/>
        </w:numPr>
      </w:pPr>
      <w:r>
        <w:t>Je kunt nu kiezen of je media wel of niet bij wilt voegen. Hiermee kun je foto’s en video’s aan het archief toevoegen. Aanbevolen wordt om toch alle bestanden bij te voegen, maar dan wordt het bestand wel groter. Kies voor Voeg media bij of Zonder media.</w:t>
      </w:r>
    </w:p>
    <w:p w14:paraId="5DD78313" w14:textId="77777777" w:rsidR="00537BAA" w:rsidRDefault="00537BAA" w:rsidP="00DF6331">
      <w:pPr>
        <w:pStyle w:val="Lijstalinea"/>
        <w:numPr>
          <w:ilvl w:val="0"/>
          <w:numId w:val="6"/>
        </w:numPr>
      </w:pPr>
      <w:r>
        <w:t>Nadat WhatsApp de chat geëxporteerd heeft, verschijnt het deelmenu van iOS in beeld. Hier kun je de app kiezen waar je het bestand naar wilt versturen. Dat kan bijvoorbeeld via e-mail, door het bestand naar jezelf te sturen.</w:t>
      </w:r>
    </w:p>
    <w:p w14:paraId="237133C2" w14:textId="359AB30A" w:rsidR="00537BAA" w:rsidRDefault="00DF6331">
      <w:pPr>
        <w:spacing w:line="240" w:lineRule="auto"/>
      </w:pPr>
      <w:r w:rsidRPr="008C4DAF">
        <w:rPr>
          <w:noProof/>
        </w:rPr>
        <w:drawing>
          <wp:inline distT="0" distB="0" distL="0" distR="0" wp14:anchorId="0AD34D12" wp14:editId="73355EAE">
            <wp:extent cx="5734050" cy="3658431"/>
            <wp:effectExtent l="0" t="0" r="0" b="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55082" cy="3671850"/>
                    </a:xfrm>
                    <a:prstGeom prst="rect">
                      <a:avLst/>
                    </a:prstGeom>
                  </pic:spPr>
                </pic:pic>
              </a:graphicData>
            </a:graphic>
          </wp:inline>
        </w:drawing>
      </w:r>
    </w:p>
    <w:p w14:paraId="3BD57FB9" w14:textId="77777777" w:rsidR="00DF6331" w:rsidRDefault="00DF6331" w:rsidP="00DF6331">
      <w:pPr>
        <w:pStyle w:val="Kop3"/>
      </w:pPr>
    </w:p>
    <w:p w14:paraId="5860C346" w14:textId="77777777" w:rsidR="00DF6331" w:rsidRDefault="00DF6331">
      <w:pPr>
        <w:spacing w:line="240" w:lineRule="auto"/>
        <w:rPr>
          <w:bCs/>
          <w:color w:val="00A9F3"/>
          <w:sz w:val="24"/>
          <w:szCs w:val="26"/>
        </w:rPr>
      </w:pPr>
      <w:r>
        <w:br w:type="page"/>
      </w:r>
    </w:p>
    <w:p w14:paraId="3D5A6C7D" w14:textId="0891B1DB" w:rsidR="00DF6331" w:rsidRDefault="00DF6331" w:rsidP="00DF6331">
      <w:pPr>
        <w:pStyle w:val="Kop3"/>
      </w:pPr>
      <w:bookmarkStart w:id="3" w:name="_GoBack"/>
      <w:bookmarkEnd w:id="3"/>
      <w:r>
        <w:lastRenderedPageBreak/>
        <w:t>Android</w:t>
      </w:r>
    </w:p>
    <w:p w14:paraId="0F6E4CC4" w14:textId="77777777" w:rsidR="00DF6331" w:rsidRDefault="00DF6331" w:rsidP="00DF6331">
      <w:pPr>
        <w:pStyle w:val="Lijstalinea"/>
        <w:numPr>
          <w:ilvl w:val="0"/>
          <w:numId w:val="7"/>
        </w:numPr>
      </w:pPr>
      <w:r>
        <w:t xml:space="preserve">Open de individuele chat of </w:t>
      </w:r>
      <w:proofErr w:type="spellStart"/>
      <w:r>
        <w:t>groepschat</w:t>
      </w:r>
      <w:proofErr w:type="spellEnd"/>
      <w:r>
        <w:t>.</w:t>
      </w:r>
    </w:p>
    <w:p w14:paraId="1583ADEF" w14:textId="77777777" w:rsidR="00DF6331" w:rsidRDefault="00DF6331" w:rsidP="00DF6331">
      <w:pPr>
        <w:pStyle w:val="Lijstalinea"/>
        <w:numPr>
          <w:ilvl w:val="0"/>
          <w:numId w:val="7"/>
        </w:numPr>
      </w:pPr>
      <w:r>
        <w:t>Tik op Menuknop.</w:t>
      </w:r>
      <w:r>
        <w:tab/>
      </w:r>
      <w:r>
        <w:tab/>
      </w:r>
      <w:r>
        <w:tab/>
      </w:r>
    </w:p>
    <w:p w14:paraId="77B45C2C" w14:textId="77777777" w:rsidR="00DF6331" w:rsidRDefault="00DF6331" w:rsidP="00DF6331">
      <w:pPr>
        <w:pStyle w:val="Lijstalinea"/>
        <w:numPr>
          <w:ilvl w:val="0"/>
          <w:numId w:val="7"/>
        </w:numPr>
      </w:pPr>
      <w:r>
        <w:t>Tik op Meer.</w:t>
      </w:r>
    </w:p>
    <w:p w14:paraId="5D410695" w14:textId="77777777" w:rsidR="00DF6331" w:rsidRDefault="00DF6331" w:rsidP="00DF6331">
      <w:pPr>
        <w:pStyle w:val="Lijstalinea"/>
        <w:numPr>
          <w:ilvl w:val="0"/>
          <w:numId w:val="7"/>
        </w:numPr>
      </w:pPr>
      <w:r>
        <w:t>Tik op Chat exporteren.</w:t>
      </w:r>
    </w:p>
    <w:p w14:paraId="22A6730C" w14:textId="77777777" w:rsidR="00DF6331" w:rsidRPr="000026D2" w:rsidRDefault="00DF6331" w:rsidP="00DF6331">
      <w:pPr>
        <w:pStyle w:val="Lijstalinea"/>
        <w:numPr>
          <w:ilvl w:val="0"/>
          <w:numId w:val="7"/>
        </w:numPr>
      </w:pPr>
      <w:r w:rsidRPr="000026D2">
        <w:t>Je kunt nu kiezen of je media wel of niet bij wilt voegen. Hiermee kun je foto’s en video’s aan het archief toevoegen. Aanbevolen wordt om toch alle bestanden bij te voegen, maar dan wordt het bestand wel groter. Kies voor Voeg media bij of Zonder media.</w:t>
      </w:r>
    </w:p>
    <w:p w14:paraId="669862EE" w14:textId="77777777" w:rsidR="00DF6331" w:rsidRPr="008A4EBB" w:rsidRDefault="00DF6331" w:rsidP="00DF6331">
      <w:pPr>
        <w:pStyle w:val="Lijstalinea"/>
        <w:numPr>
          <w:ilvl w:val="0"/>
          <w:numId w:val="7"/>
        </w:numPr>
      </w:pPr>
      <w:r w:rsidRPr="008A4EBB">
        <w:t>Hierna kan je in de app kiezen hoe je het bestand wil delen. Dat kan bijvoorbeeld via  e-mail, door het bestand naar jezelf te sturen.</w:t>
      </w:r>
    </w:p>
    <w:p w14:paraId="7F1840EA" w14:textId="47FAC744" w:rsidR="00DF6331" w:rsidRPr="008A4EBB" w:rsidRDefault="00DF6331" w:rsidP="00DF6331">
      <w:pPr>
        <w:pStyle w:val="Lijstalinea"/>
        <w:ind w:left="720"/>
      </w:pPr>
      <w:r>
        <w:rPr>
          <w:noProof/>
        </w:rPr>
        <w:drawing>
          <wp:inline distT="0" distB="0" distL="0" distR="0" wp14:anchorId="0B504F00" wp14:editId="2168773F">
            <wp:extent cx="5615305" cy="3327068"/>
            <wp:effectExtent l="0" t="0" r="4445" b="6985"/>
            <wp:docPr id="8" name="Afbeelding 8" descr="Afbeeldingsresultaat voor android whatsapp chat exp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fbeeldingsresultaat voor android whatsapp chat expor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15305" cy="3327068"/>
                    </a:xfrm>
                    <a:prstGeom prst="rect">
                      <a:avLst/>
                    </a:prstGeom>
                    <a:noFill/>
                    <a:ln>
                      <a:noFill/>
                    </a:ln>
                  </pic:spPr>
                </pic:pic>
              </a:graphicData>
            </a:graphic>
          </wp:inline>
        </w:drawing>
      </w:r>
    </w:p>
    <w:p w14:paraId="51AD10A4" w14:textId="77777777" w:rsidR="00DF6331" w:rsidRDefault="00DF6331">
      <w:pPr>
        <w:spacing w:line="240" w:lineRule="auto"/>
        <w:rPr>
          <w:rFonts w:cs="Courier New"/>
          <w:color w:val="00A9F3"/>
          <w:sz w:val="40"/>
          <w:szCs w:val="50"/>
          <w:lang w:val="en-US"/>
        </w:rPr>
      </w:pPr>
      <w:r>
        <w:rPr>
          <w:lang w:val="en-US"/>
        </w:rPr>
        <w:br w:type="page"/>
      </w:r>
    </w:p>
    <w:p w14:paraId="5DC3ECB8" w14:textId="12EE0E73" w:rsidR="00DF6331" w:rsidRDefault="00DF6331" w:rsidP="00DF6331">
      <w:pPr>
        <w:pStyle w:val="Kop2"/>
        <w:rPr>
          <w:lang w:val="en-US"/>
        </w:rPr>
      </w:pPr>
      <w:r w:rsidRPr="00DF6331">
        <w:rPr>
          <w:lang w:val="en-US"/>
        </w:rPr>
        <w:lastRenderedPageBreak/>
        <w:t>WhatsApp b</w:t>
      </w:r>
      <w:r>
        <w:rPr>
          <w:lang w:val="en-US"/>
        </w:rPr>
        <w:t xml:space="preserve">ack-up </w:t>
      </w:r>
      <w:proofErr w:type="spellStart"/>
      <w:r>
        <w:rPr>
          <w:lang w:val="en-US"/>
        </w:rPr>
        <w:t>maken</w:t>
      </w:r>
      <w:proofErr w:type="spellEnd"/>
    </w:p>
    <w:p w14:paraId="54254DF7" w14:textId="307F1F45" w:rsidR="00DF6331" w:rsidRDefault="00DF6331" w:rsidP="00DF6331">
      <w:pPr>
        <w:pStyle w:val="Kop3"/>
        <w:rPr>
          <w:lang w:val="en-US"/>
        </w:rPr>
      </w:pPr>
      <w:r>
        <w:rPr>
          <w:lang w:val="en-US"/>
        </w:rPr>
        <w:t>IOS</w:t>
      </w:r>
    </w:p>
    <w:p w14:paraId="6A87B08A" w14:textId="2640AC90" w:rsidR="00DF6331" w:rsidRDefault="00DF6331" w:rsidP="00DF6331">
      <w:pPr>
        <w:pStyle w:val="Lijstalinea"/>
        <w:numPr>
          <w:ilvl w:val="0"/>
          <w:numId w:val="9"/>
        </w:numPr>
      </w:pPr>
      <w:r>
        <w:t xml:space="preserve">Tik op </w:t>
      </w:r>
      <w:r>
        <w:t>het tandwieltje onderaan aan je WhatsApp venster</w:t>
      </w:r>
      <w:r>
        <w:t>.</w:t>
      </w:r>
    </w:p>
    <w:p w14:paraId="0E53ADDD" w14:textId="358D5989" w:rsidR="00DF6331" w:rsidRDefault="00DF6331" w:rsidP="00DF6331">
      <w:pPr>
        <w:pStyle w:val="Lijstalinea"/>
        <w:numPr>
          <w:ilvl w:val="0"/>
          <w:numId w:val="9"/>
        </w:numPr>
      </w:pPr>
      <w:r>
        <w:t>Druk op Chats</w:t>
      </w:r>
    </w:p>
    <w:p w14:paraId="0AB0BFE7" w14:textId="7BEECAFC" w:rsidR="00DF6331" w:rsidRDefault="00DF6331" w:rsidP="00DF6331">
      <w:pPr>
        <w:pStyle w:val="Lijstalinea"/>
        <w:numPr>
          <w:ilvl w:val="0"/>
          <w:numId w:val="9"/>
        </w:numPr>
      </w:pPr>
      <w:r>
        <w:t xml:space="preserve">Druk op Back up </w:t>
      </w:r>
      <w:proofErr w:type="spellStart"/>
      <w:r>
        <w:t>now</w:t>
      </w:r>
      <w:proofErr w:type="spellEnd"/>
    </w:p>
    <w:p w14:paraId="79238470" w14:textId="155A8F6C" w:rsidR="00DF6331" w:rsidRDefault="00DF6331" w:rsidP="00DF6331">
      <w:pPr>
        <w:rPr>
          <w:lang w:val="en-US"/>
        </w:rPr>
      </w:pPr>
      <w:r>
        <w:rPr>
          <w:noProof/>
        </w:rPr>
        <w:drawing>
          <wp:inline distT="0" distB="0" distL="0" distR="0" wp14:anchorId="75B7060E" wp14:editId="19CEE049">
            <wp:extent cx="5615305" cy="4136608"/>
            <wp:effectExtent l="0" t="0" r="4445" b="0"/>
            <wp:docPr id="9" name="Afbeelding 9" descr="Afbeeldingsresultaat voor IOS whatsapp chat exp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fbeeldingsresultaat voor IOS whatsapp chat export"/>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615305" cy="4136608"/>
                    </a:xfrm>
                    <a:prstGeom prst="rect">
                      <a:avLst/>
                    </a:prstGeom>
                    <a:noFill/>
                    <a:ln>
                      <a:noFill/>
                    </a:ln>
                  </pic:spPr>
                </pic:pic>
              </a:graphicData>
            </a:graphic>
          </wp:inline>
        </w:drawing>
      </w:r>
    </w:p>
    <w:p w14:paraId="5DDC894A" w14:textId="77777777" w:rsidR="00DF6331" w:rsidRDefault="00DF6331">
      <w:pPr>
        <w:spacing w:line="240" w:lineRule="auto"/>
        <w:rPr>
          <w:bCs/>
          <w:color w:val="00A9F3"/>
          <w:sz w:val="24"/>
          <w:szCs w:val="26"/>
          <w:lang w:val="en-US"/>
        </w:rPr>
      </w:pPr>
      <w:r>
        <w:rPr>
          <w:lang w:val="en-US"/>
        </w:rPr>
        <w:br w:type="page"/>
      </w:r>
    </w:p>
    <w:p w14:paraId="30F354FE" w14:textId="77644CA0" w:rsidR="00DF6331" w:rsidRDefault="00DF6331" w:rsidP="00DF6331">
      <w:pPr>
        <w:pStyle w:val="Kop3"/>
        <w:rPr>
          <w:lang w:val="en-US"/>
        </w:rPr>
      </w:pPr>
      <w:r>
        <w:rPr>
          <w:lang w:val="en-US"/>
        </w:rPr>
        <w:lastRenderedPageBreak/>
        <w:t>Android</w:t>
      </w:r>
    </w:p>
    <w:p w14:paraId="6353B10A" w14:textId="0F4115CA" w:rsidR="00DF6331" w:rsidRDefault="00DF6331" w:rsidP="00DF6331">
      <w:pPr>
        <w:pStyle w:val="Lijstalinea"/>
        <w:numPr>
          <w:ilvl w:val="0"/>
          <w:numId w:val="8"/>
        </w:numPr>
        <w:rPr>
          <w:lang w:val="en-US"/>
        </w:rPr>
      </w:pPr>
      <w:r>
        <w:rPr>
          <w:lang w:val="en-US"/>
        </w:rPr>
        <w:t xml:space="preserve">Ga </w:t>
      </w:r>
      <w:proofErr w:type="spellStart"/>
      <w:r>
        <w:rPr>
          <w:lang w:val="en-US"/>
        </w:rPr>
        <w:t>naar</w:t>
      </w:r>
      <w:proofErr w:type="spellEnd"/>
      <w:r>
        <w:rPr>
          <w:lang w:val="en-US"/>
        </w:rPr>
        <w:t xml:space="preserve"> je Settings</w:t>
      </w:r>
    </w:p>
    <w:p w14:paraId="4EED9CA2" w14:textId="1A0C0CEF" w:rsidR="00DF6331" w:rsidRDefault="00DF6331" w:rsidP="00DF6331">
      <w:pPr>
        <w:pStyle w:val="Lijstalinea"/>
        <w:numPr>
          <w:ilvl w:val="0"/>
          <w:numId w:val="8"/>
        </w:numPr>
        <w:rPr>
          <w:lang w:val="en-US"/>
        </w:rPr>
      </w:pPr>
      <w:proofErr w:type="spellStart"/>
      <w:r>
        <w:rPr>
          <w:lang w:val="en-US"/>
        </w:rPr>
        <w:t>Kies</w:t>
      </w:r>
      <w:proofErr w:type="spellEnd"/>
      <w:r>
        <w:rPr>
          <w:lang w:val="en-US"/>
        </w:rPr>
        <w:t xml:space="preserve"> </w:t>
      </w:r>
      <w:proofErr w:type="spellStart"/>
      <w:r>
        <w:rPr>
          <w:lang w:val="en-US"/>
        </w:rPr>
        <w:t>voor</w:t>
      </w:r>
      <w:proofErr w:type="spellEnd"/>
      <w:r>
        <w:rPr>
          <w:lang w:val="en-US"/>
        </w:rPr>
        <w:t xml:space="preserve"> Chat</w:t>
      </w:r>
    </w:p>
    <w:p w14:paraId="5B58F487" w14:textId="5877283F" w:rsidR="00DF6331" w:rsidRDefault="00DF6331" w:rsidP="00DF6331">
      <w:pPr>
        <w:pStyle w:val="Lijstalinea"/>
        <w:numPr>
          <w:ilvl w:val="0"/>
          <w:numId w:val="8"/>
        </w:numPr>
        <w:rPr>
          <w:lang w:val="en-US"/>
        </w:rPr>
      </w:pPr>
      <w:proofErr w:type="spellStart"/>
      <w:r>
        <w:rPr>
          <w:lang w:val="en-US"/>
        </w:rPr>
        <w:t>Klik</w:t>
      </w:r>
      <w:proofErr w:type="spellEnd"/>
      <w:r>
        <w:rPr>
          <w:lang w:val="en-US"/>
        </w:rPr>
        <w:t xml:space="preserve"> op Chat Back-up</w:t>
      </w:r>
    </w:p>
    <w:p w14:paraId="578792F8" w14:textId="07AED03B" w:rsidR="00DF6331" w:rsidRPr="00DF6331" w:rsidRDefault="00DF6331" w:rsidP="00DF6331">
      <w:pPr>
        <w:pStyle w:val="Lijstalinea"/>
        <w:numPr>
          <w:ilvl w:val="0"/>
          <w:numId w:val="8"/>
        </w:numPr>
      </w:pPr>
      <w:r w:rsidRPr="00DF6331">
        <w:t>Druk op de groene B</w:t>
      </w:r>
      <w:r>
        <w:t>ack-up knop</w:t>
      </w:r>
    </w:p>
    <w:p w14:paraId="14029B0A" w14:textId="2A883B1A" w:rsidR="00DF6331" w:rsidRPr="00DF6331" w:rsidRDefault="00DF6331" w:rsidP="00DF6331">
      <w:pPr>
        <w:rPr>
          <w:lang w:val="en-US"/>
        </w:rPr>
      </w:pPr>
      <w:r>
        <w:rPr>
          <w:noProof/>
        </w:rPr>
        <w:drawing>
          <wp:inline distT="0" distB="0" distL="0" distR="0" wp14:anchorId="2E2438D0" wp14:editId="5986FA5C">
            <wp:extent cx="5615305" cy="2966753"/>
            <wp:effectExtent l="0" t="0" r="4445" b="5080"/>
            <wp:docPr id="6" name="Afbeelding 6" descr="Afbeeldingsresultaat voor android whatsapp chat exp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sresultaat voor android whatsapp chat export"/>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615305" cy="2966753"/>
                    </a:xfrm>
                    <a:prstGeom prst="rect">
                      <a:avLst/>
                    </a:prstGeom>
                    <a:noFill/>
                    <a:ln>
                      <a:noFill/>
                    </a:ln>
                  </pic:spPr>
                </pic:pic>
              </a:graphicData>
            </a:graphic>
          </wp:inline>
        </w:drawing>
      </w:r>
    </w:p>
    <w:p w14:paraId="26A4DEB8" w14:textId="14E48A36" w:rsidR="00DF6331" w:rsidRPr="00DF6331" w:rsidRDefault="00DF6331" w:rsidP="00DF6331">
      <w:pPr>
        <w:pStyle w:val="Kop3"/>
        <w:rPr>
          <w:rFonts w:cs="Arial"/>
          <w:sz w:val="20"/>
          <w:szCs w:val="20"/>
          <w:lang w:val="en-US"/>
        </w:rPr>
      </w:pPr>
      <w:r w:rsidRPr="00DF6331">
        <w:rPr>
          <w:rFonts w:cs="Arial"/>
          <w:sz w:val="20"/>
          <w:szCs w:val="20"/>
          <w:lang w:val="en-US"/>
        </w:rPr>
        <w:t xml:space="preserve">SMS </w:t>
      </w:r>
      <w:proofErr w:type="spellStart"/>
      <w:r w:rsidRPr="00DF6331">
        <w:rPr>
          <w:rFonts w:cs="Arial"/>
          <w:sz w:val="20"/>
          <w:szCs w:val="20"/>
          <w:lang w:val="en-US"/>
        </w:rPr>
        <w:t>exporteren</w:t>
      </w:r>
      <w:proofErr w:type="spellEnd"/>
    </w:p>
    <w:p w14:paraId="3673B4A6" w14:textId="70B13082" w:rsidR="00DF6331" w:rsidRPr="00DF6331" w:rsidRDefault="00DF6331" w:rsidP="00DF6331">
      <w:pPr>
        <w:pStyle w:val="Default"/>
        <w:rPr>
          <w:rFonts w:ascii="Arial" w:hAnsi="Arial" w:cs="Arial"/>
          <w:sz w:val="20"/>
          <w:szCs w:val="20"/>
          <w:lang w:val="en-US"/>
        </w:rPr>
      </w:pPr>
      <w:r w:rsidRPr="00DF6331">
        <w:rPr>
          <w:rFonts w:ascii="Arial" w:hAnsi="Arial" w:cs="Arial"/>
          <w:sz w:val="20"/>
          <w:szCs w:val="20"/>
          <w:lang w:val="en-US"/>
        </w:rPr>
        <w:t>IOS</w:t>
      </w:r>
    </w:p>
    <w:p w14:paraId="0FE60E90" w14:textId="11459AF3" w:rsidR="00DF6331" w:rsidRPr="00DF6331" w:rsidRDefault="00DF6331" w:rsidP="00DF6331">
      <w:pPr>
        <w:pStyle w:val="Default"/>
        <w:spacing w:after="13"/>
        <w:rPr>
          <w:rFonts w:ascii="Arial" w:hAnsi="Arial" w:cs="Arial"/>
          <w:sz w:val="20"/>
          <w:szCs w:val="20"/>
        </w:rPr>
      </w:pPr>
      <w:r w:rsidRPr="00DF6331">
        <w:rPr>
          <w:rFonts w:ascii="Arial" w:hAnsi="Arial" w:cs="Arial"/>
          <w:sz w:val="20"/>
          <w:szCs w:val="20"/>
        </w:rPr>
        <w:t>1. Open de SMS die je wil exporteren</w:t>
      </w:r>
    </w:p>
    <w:p w14:paraId="07C95E04" w14:textId="55E56DB1" w:rsidR="00DF6331" w:rsidRPr="00DF6331" w:rsidRDefault="00DF6331" w:rsidP="00DF6331">
      <w:pPr>
        <w:pStyle w:val="Default"/>
        <w:spacing w:after="13"/>
        <w:rPr>
          <w:rFonts w:ascii="Arial" w:hAnsi="Arial" w:cs="Arial"/>
          <w:sz w:val="20"/>
          <w:szCs w:val="20"/>
        </w:rPr>
      </w:pPr>
      <w:r w:rsidRPr="00DF6331">
        <w:rPr>
          <w:rFonts w:ascii="Arial" w:hAnsi="Arial" w:cs="Arial"/>
          <w:sz w:val="20"/>
          <w:szCs w:val="20"/>
        </w:rPr>
        <w:t xml:space="preserve">2. Houdt vervolgens de </w:t>
      </w:r>
      <w:r w:rsidRPr="00DF6331">
        <w:rPr>
          <w:rFonts w:ascii="Arial" w:hAnsi="Arial" w:cs="Arial"/>
          <w:bCs/>
          <w:iCs/>
          <w:sz w:val="20"/>
          <w:szCs w:val="20"/>
        </w:rPr>
        <w:t>aan/uit knop</w:t>
      </w:r>
      <w:r w:rsidRPr="00DF6331">
        <w:rPr>
          <w:rFonts w:ascii="Arial" w:hAnsi="Arial" w:cs="Arial"/>
          <w:b/>
          <w:bCs/>
          <w:i/>
          <w:iCs/>
          <w:sz w:val="20"/>
          <w:szCs w:val="20"/>
        </w:rPr>
        <w:t xml:space="preserve"> </w:t>
      </w:r>
      <w:r w:rsidRPr="00DF6331">
        <w:rPr>
          <w:rFonts w:ascii="Arial" w:hAnsi="Arial" w:cs="Arial"/>
          <w:sz w:val="20"/>
          <w:szCs w:val="20"/>
        </w:rPr>
        <w:t xml:space="preserve">ingedrukt en druk op hetzelfde moment heel even op de </w:t>
      </w:r>
      <w:r w:rsidRPr="00DF6331">
        <w:rPr>
          <w:rFonts w:ascii="Arial" w:hAnsi="Arial" w:cs="Arial"/>
          <w:bCs/>
          <w:iCs/>
          <w:sz w:val="20"/>
          <w:szCs w:val="20"/>
        </w:rPr>
        <w:t xml:space="preserve">ronde </w:t>
      </w:r>
      <w:r w:rsidRPr="00DF6331">
        <w:rPr>
          <w:rFonts w:ascii="Arial" w:hAnsi="Arial" w:cs="Arial"/>
          <w:bCs/>
          <w:iCs/>
          <w:sz w:val="20"/>
          <w:szCs w:val="20"/>
        </w:rPr>
        <w:t xml:space="preserve">homeknop (bij </w:t>
      </w:r>
      <w:proofErr w:type="spellStart"/>
      <w:r w:rsidRPr="00DF6331">
        <w:rPr>
          <w:rFonts w:ascii="Arial" w:hAnsi="Arial" w:cs="Arial"/>
          <w:bCs/>
          <w:iCs/>
          <w:sz w:val="20"/>
          <w:szCs w:val="20"/>
        </w:rPr>
        <w:t>Iphone</w:t>
      </w:r>
      <w:proofErr w:type="spellEnd"/>
      <w:r w:rsidRPr="00DF6331">
        <w:rPr>
          <w:rFonts w:ascii="Arial" w:hAnsi="Arial" w:cs="Arial"/>
          <w:bCs/>
          <w:iCs/>
          <w:sz w:val="20"/>
          <w:szCs w:val="20"/>
        </w:rPr>
        <w:t xml:space="preserve"> X of hoger volume </w:t>
      </w:r>
      <w:proofErr w:type="spellStart"/>
      <w:r w:rsidRPr="00DF6331">
        <w:rPr>
          <w:rFonts w:ascii="Arial" w:hAnsi="Arial" w:cs="Arial"/>
          <w:bCs/>
          <w:iCs/>
          <w:sz w:val="20"/>
          <w:szCs w:val="20"/>
        </w:rPr>
        <w:t>omhoogknop</w:t>
      </w:r>
      <w:proofErr w:type="spellEnd"/>
      <w:r w:rsidRPr="00DF6331">
        <w:rPr>
          <w:rFonts w:ascii="Arial" w:hAnsi="Arial" w:cs="Arial"/>
          <w:bCs/>
          <w:iCs/>
          <w:sz w:val="20"/>
          <w:szCs w:val="20"/>
        </w:rPr>
        <w:t>)</w:t>
      </w:r>
    </w:p>
    <w:p w14:paraId="53287FAA" w14:textId="77777777" w:rsidR="00DF6331" w:rsidRPr="00DF6331" w:rsidRDefault="00DF6331" w:rsidP="00DF6331">
      <w:pPr>
        <w:pStyle w:val="Default"/>
        <w:rPr>
          <w:rFonts w:ascii="Arial" w:hAnsi="Arial" w:cs="Arial"/>
          <w:sz w:val="20"/>
          <w:szCs w:val="20"/>
        </w:rPr>
      </w:pPr>
      <w:r w:rsidRPr="00DF6331">
        <w:rPr>
          <w:rFonts w:ascii="Arial" w:hAnsi="Arial" w:cs="Arial"/>
          <w:sz w:val="20"/>
          <w:szCs w:val="20"/>
        </w:rPr>
        <w:t xml:space="preserve">3. Het iPhone scherm geeft met een korte flits en een geluidje aan dat een schermopname is gemaakt </w:t>
      </w:r>
    </w:p>
    <w:p w14:paraId="53B69026" w14:textId="77777777" w:rsidR="00DF6331" w:rsidRPr="00DF6331" w:rsidRDefault="00DF6331" w:rsidP="00DF6331">
      <w:pPr>
        <w:pStyle w:val="Default"/>
        <w:rPr>
          <w:rFonts w:ascii="Arial" w:hAnsi="Arial" w:cs="Arial"/>
          <w:sz w:val="20"/>
          <w:szCs w:val="20"/>
        </w:rPr>
      </w:pPr>
    </w:p>
    <w:p w14:paraId="1DC4D128" w14:textId="77777777" w:rsidR="00DF6331" w:rsidRPr="00DF6331" w:rsidRDefault="00DF6331" w:rsidP="00DF6331">
      <w:pPr>
        <w:pStyle w:val="Default"/>
        <w:spacing w:after="13"/>
        <w:rPr>
          <w:rFonts w:ascii="Arial" w:hAnsi="Arial" w:cs="Arial"/>
          <w:sz w:val="20"/>
          <w:szCs w:val="20"/>
        </w:rPr>
      </w:pPr>
      <w:r w:rsidRPr="00DF6331">
        <w:rPr>
          <w:rFonts w:ascii="Arial" w:hAnsi="Arial" w:cs="Arial"/>
          <w:sz w:val="20"/>
          <w:szCs w:val="20"/>
        </w:rPr>
        <w:t xml:space="preserve">4. Open nu je werkmail en maak een nieuw mailbericht </w:t>
      </w:r>
    </w:p>
    <w:p w14:paraId="2DE19170" w14:textId="3B2F92CD" w:rsidR="00DF6331" w:rsidRPr="00DF6331" w:rsidRDefault="00DF6331" w:rsidP="00DF6331">
      <w:pPr>
        <w:pStyle w:val="Default"/>
        <w:spacing w:after="13"/>
        <w:rPr>
          <w:rFonts w:ascii="Arial" w:hAnsi="Arial" w:cs="Arial"/>
          <w:sz w:val="20"/>
          <w:szCs w:val="20"/>
        </w:rPr>
      </w:pPr>
      <w:r w:rsidRPr="00DF6331">
        <w:rPr>
          <w:rFonts w:ascii="Arial" w:hAnsi="Arial" w:cs="Arial"/>
          <w:sz w:val="20"/>
          <w:szCs w:val="20"/>
        </w:rPr>
        <w:t>5</w:t>
      </w:r>
      <w:r w:rsidRPr="00DF6331">
        <w:rPr>
          <w:rFonts w:ascii="Arial" w:hAnsi="Arial" w:cs="Arial"/>
          <w:sz w:val="20"/>
          <w:szCs w:val="20"/>
        </w:rPr>
        <w:t>. Voeg de schermafbeelding die je zojuist heb gemaakt toe aan je mail</w:t>
      </w:r>
    </w:p>
    <w:p w14:paraId="41953BBF" w14:textId="77777777" w:rsidR="00DF6331" w:rsidRPr="00DF6331" w:rsidRDefault="00DF6331" w:rsidP="00DF6331">
      <w:pPr>
        <w:pStyle w:val="Default"/>
        <w:rPr>
          <w:rFonts w:ascii="Arial" w:hAnsi="Arial" w:cs="Arial"/>
          <w:sz w:val="20"/>
          <w:szCs w:val="20"/>
        </w:rPr>
      </w:pPr>
      <w:r w:rsidRPr="00DF6331">
        <w:rPr>
          <w:rFonts w:ascii="Arial" w:hAnsi="Arial" w:cs="Arial"/>
          <w:sz w:val="20"/>
          <w:szCs w:val="20"/>
        </w:rPr>
        <w:t xml:space="preserve">8. Verstuur de mail met bijlage(n) naar je zakelijke e-mailadres </w:t>
      </w:r>
    </w:p>
    <w:p w14:paraId="4FE275BC" w14:textId="7515EDBE" w:rsidR="00DF6331" w:rsidRPr="00DF6331" w:rsidRDefault="00DF6331" w:rsidP="00DF6331">
      <w:pPr>
        <w:pStyle w:val="Default"/>
        <w:rPr>
          <w:rFonts w:ascii="Arial" w:hAnsi="Arial" w:cs="Arial"/>
          <w:sz w:val="20"/>
          <w:szCs w:val="20"/>
        </w:rPr>
      </w:pPr>
      <w:r w:rsidRPr="00DF6331">
        <w:rPr>
          <w:rFonts w:ascii="Arial" w:hAnsi="Arial" w:cs="Arial"/>
          <w:sz w:val="20"/>
          <w:szCs w:val="20"/>
        </w:rPr>
        <w:t xml:space="preserve"> </w:t>
      </w:r>
    </w:p>
    <w:p w14:paraId="1E96F15E" w14:textId="77777777" w:rsidR="00DF6331" w:rsidRDefault="00DF6331">
      <w:pPr>
        <w:spacing w:line="240" w:lineRule="auto"/>
      </w:pPr>
    </w:p>
    <w:sectPr w:rsidR="00DF6331" w:rsidSect="00590D35">
      <w:headerReference w:type="default" r:id="rId16"/>
      <w:footerReference w:type="default" r:id="rId17"/>
      <w:headerReference w:type="first" r:id="rId18"/>
      <w:footerReference w:type="first" r:id="rId19"/>
      <w:type w:val="continuous"/>
      <w:pgSz w:w="11905" w:h="16837" w:code="9"/>
      <w:pgMar w:top="284" w:right="1531" w:bottom="2098" w:left="1531" w:header="0" w:footer="0" w:gutter="0"/>
      <w:paperSrc w:first="7" w:other="7"/>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17818A" w14:textId="77777777" w:rsidR="00E924F9" w:rsidRDefault="00E924F9">
      <w:r>
        <w:separator/>
      </w:r>
    </w:p>
  </w:endnote>
  <w:endnote w:type="continuationSeparator" w:id="0">
    <w:p w14:paraId="26C7975A" w14:textId="77777777" w:rsidR="00E924F9" w:rsidRDefault="00E924F9">
      <w:r>
        <w:continuationSeparator/>
      </w:r>
    </w:p>
  </w:endnote>
  <w:endnote w:id="1">
    <w:p w14:paraId="48AF9366" w14:textId="77777777" w:rsidR="003C4266" w:rsidRDefault="003C4266">
      <w:pPr>
        <w:pStyle w:val="Eindnootteks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altName w:val="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EB0BD6" w14:textId="77777777" w:rsidR="00EE6875" w:rsidRPr="00607447" w:rsidRDefault="00241172" w:rsidP="00607447">
    <w:pPr>
      <w:spacing w:before="1" w:line="189" w:lineRule="exact"/>
      <w:textAlignment w:val="baseline"/>
    </w:pPr>
    <w:r>
      <w:rPr>
        <w:rFonts w:eastAsia="Arial"/>
        <w:b/>
        <w:noProof/>
        <w:sz w:val="16"/>
      </w:rPr>
      <mc:AlternateContent>
        <mc:Choice Requires="wps">
          <w:drawing>
            <wp:anchor distT="0" distB="0" distL="114300" distR="114300" simplePos="0" relativeHeight="251671552" behindDoc="0" locked="0" layoutInCell="0" allowOverlap="0" wp14:anchorId="60694C0E" wp14:editId="4297A075">
              <wp:simplePos x="0" y="0"/>
              <wp:positionH relativeFrom="page">
                <wp:posOffset>6156960</wp:posOffset>
              </wp:positionH>
              <wp:positionV relativeFrom="page">
                <wp:posOffset>9688830</wp:posOffset>
              </wp:positionV>
              <wp:extent cx="431800" cy="532765"/>
              <wp:effectExtent l="3810" t="1905" r="2540" b="0"/>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800" cy="5327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11EE46" w14:textId="77777777" w:rsidR="0014684E" w:rsidRPr="0014684E" w:rsidRDefault="0037427A" w:rsidP="0014684E">
                          <w:pPr>
                            <w:jc w:val="right"/>
                          </w:pPr>
                          <w:r>
                            <w:fldChar w:fldCharType="begin"/>
                          </w:r>
                          <w:r w:rsidR="00433ED1">
                            <w:instrText xml:space="preserve"> PAGE \# "0" \* MERGEFORMAT </w:instrText>
                          </w:r>
                          <w:r>
                            <w:fldChar w:fldCharType="separate"/>
                          </w:r>
                          <w:r w:rsidR="00320CA4">
                            <w:rPr>
                              <w:noProof/>
                            </w:rPr>
                            <w:t>2</w:t>
                          </w:r>
                          <w:r>
                            <w:fldChar w:fldCharType="end"/>
                          </w:r>
                          <w:r w:rsidR="0014684E" w:rsidRPr="000742B5">
                            <w:t>/</w:t>
                          </w:r>
                          <w:r>
                            <w:fldChar w:fldCharType="begin"/>
                          </w:r>
                          <w:r w:rsidR="009319F4">
                            <w:instrText xml:space="preserve"> NUMPAGES \# "0" \* MERGEFORMAT</w:instrText>
                          </w:r>
                          <w:r>
                            <w:fldChar w:fldCharType="separate"/>
                          </w:r>
                          <w:r w:rsidR="00320CA4">
                            <w:rPr>
                              <w:noProof/>
                            </w:rPr>
                            <w:t>2</w:t>
                          </w:r>
                          <w:r>
                            <w:rPr>
                              <w:noProof/>
                            </w:rPr>
                            <w:fldChar w:fldCharType="end"/>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0694C0E" id="_x0000_t202" coordsize="21600,21600" o:spt="202" path="m,l,21600r21600,l21600,xe">
              <v:stroke joinstyle="miter"/>
              <v:path gradientshapeok="t" o:connecttype="rect"/>
            </v:shapetype>
            <v:shape id="Text Box 8" o:spid="_x0000_s1026" type="#_x0000_t202" style="position:absolute;margin-left:484.8pt;margin-top:762.9pt;width:34pt;height:41.9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" o:allowincell="f" o:allowoverlap="f" stroked="f">
              <v:textbox inset="0,0,0,0">
                <w:txbxContent>
                  <w:p w14:paraId="4311EE46" w14:textId="77777777" w:rsidR="0014684E" w:rsidRPr="0014684E" w:rsidRDefault="0037427A" w:rsidP="0014684E">
                    <w:pPr>
                      <w:jc w:val="right"/>
                    </w:pPr>
                    <w:r>
                      <w:fldChar w:fldCharType="begin"/>
                    </w:r>
                    <w:r w:rsidR="00433ED1">
                      <w:instrText xml:space="preserve"> PAGE \# "0" \* MERGEFORMAT </w:instrText>
                    </w:r>
                    <w:r>
                      <w:fldChar w:fldCharType="separate"/>
                    </w:r>
                    <w:r w:rsidR="00320CA4">
                      <w:rPr>
                        <w:noProof/>
                      </w:rPr>
                      <w:t>2</w:t>
                    </w:r>
                    <w:r>
                      <w:fldChar w:fldCharType="end"/>
                    </w:r>
                    <w:r w:rsidR="0014684E" w:rsidRPr="000742B5">
                      <w:t>/</w:t>
                    </w:r>
                    <w:r>
                      <w:fldChar w:fldCharType="begin"/>
                    </w:r>
                    <w:r w:rsidR="009319F4">
                      <w:instrText xml:space="preserve"> NUMPAGES \# "0" \* MERGEFORMAT</w:instrText>
                    </w:r>
                    <w:r>
                      <w:fldChar w:fldCharType="separate"/>
                    </w:r>
                    <w:r w:rsidR="00320CA4">
                      <w:rPr>
                        <w:noProof/>
                      </w:rPr>
                      <w:t>2</w:t>
                    </w:r>
                    <w:r>
                      <w:rPr>
                        <w:noProof/>
                      </w:rPr>
                      <w:fldChar w:fldCharType="end"/>
                    </w:r>
                  </w:p>
                </w:txbxContent>
              </v:textbox>
              <w10:wrap anchorx="page" anchory="page"/>
            </v:shape>
          </w:pict>
        </mc:Fallback>
      </mc:AlternateContent>
    </w:r>
    <w:r>
      <w:rPr>
        <w:rFonts w:eastAsia="Arial"/>
        <w:b/>
        <w:noProof/>
        <w:sz w:val="16"/>
      </w:rPr>
      <mc:AlternateContent>
        <mc:Choice Requires="wps">
          <w:drawing>
            <wp:anchor distT="0" distB="0" distL="114300" distR="114300" simplePos="0" relativeHeight="251670528" behindDoc="0" locked="0" layoutInCell="1" allowOverlap="0" wp14:anchorId="4DF38D82" wp14:editId="13888860">
              <wp:simplePos x="0" y="0"/>
              <wp:positionH relativeFrom="page">
                <wp:posOffset>972185</wp:posOffset>
              </wp:positionH>
              <wp:positionV relativeFrom="page">
                <wp:posOffset>9688830</wp:posOffset>
              </wp:positionV>
              <wp:extent cx="3888105" cy="532765"/>
              <wp:effectExtent l="635" t="1905"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8105" cy="5327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344277" w14:textId="77777777" w:rsidR="00607447" w:rsidRPr="00901A4F" w:rsidRDefault="00607447" w:rsidP="00607447">
                          <w:pPr>
                            <w:rPr>
                              <w:rFonts w:cs="Arial"/>
                              <w:b/>
                              <w:sz w:val="16"/>
                            </w:rPr>
                          </w:pPr>
                          <w:r w:rsidRPr="00901A4F">
                            <w:rPr>
                              <w:rFonts w:cs="Arial"/>
                              <w:b/>
                              <w:sz w:val="16"/>
                            </w:rPr>
                            <w:t>V</w:t>
                          </w:r>
                          <w:r w:rsidR="00320CA4">
                            <w:rPr>
                              <w:rFonts w:cs="Arial"/>
                              <w:b/>
                              <w:sz w:val="16"/>
                            </w:rPr>
                            <w:t>NG Realisatie</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DF38D82" id="Text Box 4" o:spid="_x0000_s1027" type="#_x0000_t202" style="position:absolute;margin-left:76.55pt;margin-top:762.9pt;width:306.15pt;height:41.9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" o:allowoverlap="f" stroked="f">
              <v:textbox inset="0,0,0,0">
                <w:txbxContent>
                  <w:p w14:paraId="62344277" w14:textId="77777777" w:rsidR="00607447" w:rsidRPr="00901A4F" w:rsidRDefault="00607447" w:rsidP="00607447">
                    <w:pPr>
                      <w:rPr>
                        <w:rFonts w:cs="Arial"/>
                        <w:b/>
                        <w:sz w:val="16"/>
                      </w:rPr>
                    </w:pPr>
                    <w:r w:rsidRPr="00901A4F">
                      <w:rPr>
                        <w:rFonts w:cs="Arial"/>
                        <w:b/>
                        <w:sz w:val="16"/>
                      </w:rPr>
                      <w:t>V</w:t>
                    </w:r>
                    <w:r w:rsidR="00320CA4">
                      <w:rPr>
                        <w:rFonts w:cs="Arial"/>
                        <w:b/>
                        <w:sz w:val="16"/>
                      </w:rPr>
                      <w:t>NG Realisatie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B03219" w14:textId="77777777" w:rsidR="004776AB" w:rsidRPr="004776AB" w:rsidRDefault="0011133E" w:rsidP="004C36DA">
    <w:pPr>
      <w:spacing w:before="1" w:line="189" w:lineRule="exact"/>
      <w:textAlignment w:val="baseline"/>
    </w:pPr>
    <w:r>
      <w:rPr>
        <w:rFonts w:eastAsia="Arial"/>
        <w:b/>
        <w:noProof/>
        <w:sz w:val="16"/>
      </w:rPr>
      <w:drawing>
        <wp:anchor distT="0" distB="0" distL="114300" distR="114300" simplePos="0" relativeHeight="251674623" behindDoc="0" locked="0" layoutInCell="1" allowOverlap="1" wp14:anchorId="50307A99" wp14:editId="6EDC1167">
          <wp:simplePos x="0" y="0"/>
          <wp:positionH relativeFrom="column">
            <wp:posOffset>4896056</wp:posOffset>
          </wp:positionH>
          <wp:positionV relativeFrom="paragraph">
            <wp:posOffset>-866140</wp:posOffset>
          </wp:positionV>
          <wp:extent cx="1695140" cy="447795"/>
          <wp:effectExtent l="0" t="0" r="635" b="9525"/>
          <wp:wrapNone/>
          <wp:docPr id="7" name="Afbeelding 7" descr="toggle_l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VNG Realisatie TAB.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95140" cy="447795"/>
                  </a:xfrm>
                  <a:prstGeom prst="rect">
                    <a:avLst/>
                  </a:prstGeom>
                </pic:spPr>
              </pic:pic>
            </a:graphicData>
          </a:graphic>
          <wp14:sizeRelH relativeFrom="margin">
            <wp14:pctWidth>0</wp14:pctWidth>
          </wp14:sizeRelH>
          <wp14:sizeRelV relativeFrom="margin">
            <wp14:pctHeight>0</wp14:pctHeight>
          </wp14:sizeRelV>
        </wp:anchor>
      </w:drawing>
    </w:r>
    <w:r w:rsidR="00241172">
      <w:rPr>
        <w:rFonts w:eastAsia="Arial"/>
        <w:b/>
        <w:noProof/>
        <w:sz w:val="16"/>
      </w:rPr>
      <mc:AlternateContent>
        <mc:Choice Requires="wps">
          <w:drawing>
            <wp:anchor distT="0" distB="0" distL="114300" distR="114300" simplePos="0" relativeHeight="251666432" behindDoc="0" locked="0" layoutInCell="1" allowOverlap="1" wp14:anchorId="0B9483BF" wp14:editId="5B8EFC71">
              <wp:simplePos x="0" y="0"/>
              <wp:positionH relativeFrom="page">
                <wp:posOffset>972185</wp:posOffset>
              </wp:positionH>
              <wp:positionV relativeFrom="page">
                <wp:posOffset>9688830</wp:posOffset>
              </wp:positionV>
              <wp:extent cx="3888105" cy="532765"/>
              <wp:effectExtent l="635" t="1905"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8105" cy="5327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5E7700C" w14:textId="77777777" w:rsidR="004C36DA" w:rsidRPr="00901A4F" w:rsidRDefault="004C36DA" w:rsidP="004C36DA">
                          <w:pPr>
                            <w:rPr>
                              <w:rFonts w:cs="Arial"/>
                              <w:b/>
                              <w:sz w:val="16"/>
                            </w:rPr>
                          </w:pPr>
                          <w:r w:rsidRPr="00901A4F">
                            <w:rPr>
                              <w:rFonts w:cs="Arial"/>
                              <w:b/>
                              <w:sz w:val="16"/>
                            </w:rPr>
                            <w:t>V</w:t>
                          </w:r>
                          <w:r w:rsidR="00320CA4">
                            <w:rPr>
                              <w:rFonts w:cs="Arial"/>
                              <w:b/>
                              <w:sz w:val="16"/>
                            </w:rPr>
                            <w:t>NG Realisatie</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B9483BF" id="_x0000_t202" coordsize="21600,21600" o:spt="202" path="m,l,21600r21600,l21600,xe">
              <v:stroke joinstyle="miter"/>
              <v:path gradientshapeok="t" o:connecttype="rect"/>
            </v:shapetype>
            <v:shape id="Text Box 2" o:spid="_x0000_s1028" type="#_x0000_t202" style="position:absolute;margin-left:76.55pt;margin-top:762.9pt;width:306.15pt;height:41.9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" stroked="f">
              <v:textbox inset="0,0,0,0">
                <w:txbxContent>
                  <w:p w14:paraId="75E7700C" w14:textId="77777777" w:rsidR="004C36DA" w:rsidRPr="00901A4F" w:rsidRDefault="004C36DA" w:rsidP="004C36DA">
                    <w:pPr>
                      <w:rPr>
                        <w:rFonts w:cs="Arial"/>
                        <w:b/>
                        <w:sz w:val="16"/>
                      </w:rPr>
                    </w:pPr>
                    <w:r w:rsidRPr="00901A4F">
                      <w:rPr>
                        <w:rFonts w:cs="Arial"/>
                        <w:b/>
                        <w:sz w:val="16"/>
                      </w:rPr>
                      <w:t>V</w:t>
                    </w:r>
                    <w:r w:rsidR="00320CA4">
                      <w:rPr>
                        <w:rFonts w:cs="Arial"/>
                        <w:b/>
                        <w:sz w:val="16"/>
                      </w:rPr>
                      <w:t>NG Realisatie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4DFFBB" w14:textId="77777777" w:rsidR="00E924F9" w:rsidRDefault="00E924F9">
      <w:r>
        <w:separator/>
      </w:r>
    </w:p>
  </w:footnote>
  <w:footnote w:type="continuationSeparator" w:id="0">
    <w:p w14:paraId="2B4A86DD" w14:textId="77777777" w:rsidR="00E924F9" w:rsidRDefault="00E924F9">
      <w:r>
        <w:continuationSeparator/>
      </w:r>
    </w:p>
  </w:footnote>
  <w:footnote w:id="1">
    <w:p w14:paraId="177774E3" w14:textId="77777777" w:rsidR="00DF0A46" w:rsidRPr="00C9500D" w:rsidRDefault="00DF0A46" w:rsidP="003C4266">
      <w:pPr>
        <w:spacing w:line="240" w:lineRule="auto"/>
        <w:rPr>
          <w:sz w:val="14"/>
        </w:rPr>
      </w:pPr>
      <w:r>
        <w:rPr>
          <w:rStyle w:val="Voetnootmarkering"/>
        </w:rPr>
        <w:footnoteRef/>
      </w:r>
      <w:r>
        <w:t xml:space="preserve"> </w:t>
      </w:r>
      <w:hyperlink r:id="rId1" w:history="1">
        <w:r w:rsidRPr="00C9500D">
          <w:rPr>
            <w:rStyle w:val="Hyperlink"/>
            <w:sz w:val="14"/>
          </w:rPr>
          <w:t>https://vng.nl/onderwerpenindex/dienstverlening-en-informatiebeleid/archieven/nieuws/wob-ook-van-toepassing-op-sms-en-whatsapp-berichten</w:t>
        </w:r>
      </w:hyperlink>
    </w:p>
  </w:footnote>
  <w:footnote w:id="2">
    <w:p w14:paraId="5CCBE947" w14:textId="77777777" w:rsidR="00DF0A46" w:rsidRDefault="00DF0A46" w:rsidP="00DF0A46">
      <w:pPr>
        <w:pStyle w:val="Voetnoottekst"/>
      </w:pPr>
      <w:r w:rsidRPr="00C9500D">
        <w:rPr>
          <w:rStyle w:val="Voetnootmarkering"/>
          <w:sz w:val="14"/>
        </w:rPr>
        <w:footnoteRef/>
      </w:r>
      <w:r w:rsidRPr="00C9500D">
        <w:rPr>
          <w:sz w:val="14"/>
        </w:rPr>
        <w:t xml:space="preserve"> https://www.raadvanstate.nl//sms-jes-whatsapp/</w:t>
      </w:r>
    </w:p>
  </w:footnote>
  <w:footnote w:id="3">
    <w:p w14:paraId="15C12735" w14:textId="77777777" w:rsidR="003C4266" w:rsidRDefault="003C4266">
      <w:pPr>
        <w:pStyle w:val="Voetnoottekst"/>
      </w:pPr>
      <w:r>
        <w:rPr>
          <w:rStyle w:val="Voetnootmarkering"/>
        </w:rPr>
        <w:footnoteRef/>
      </w:r>
      <w:r>
        <w:t xml:space="preserve"> </w:t>
      </w:r>
      <w:r w:rsidRPr="003C4266">
        <w:rPr>
          <w:sz w:val="16"/>
        </w:rPr>
        <w:t>https://www.informatiebeveiligingsdienst.nl/wp-content/uploads/2019/04/201812-Handreiking-Mobile-Device-Management-v2.0.pdf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1A349F" w14:textId="77777777" w:rsidR="00F71926" w:rsidRDefault="00F71926" w:rsidP="00F71926">
    <w:pPr>
      <w:spacing w:after="15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A52BF0" w14:textId="77777777" w:rsidR="00CB0148" w:rsidRDefault="00F22C5D" w:rsidP="00590D35">
    <w:pPr>
      <w:spacing w:after="1560"/>
    </w:pPr>
    <w:r>
      <w:rPr>
        <w:noProof/>
      </w:rPr>
      <w:drawing>
        <wp:anchor distT="0" distB="0" distL="114300" distR="114300" simplePos="0" relativeHeight="251673599" behindDoc="0" locked="0" layoutInCell="1" allowOverlap="1" wp14:anchorId="77E47DAC" wp14:editId="13B63589">
          <wp:simplePos x="0" y="0"/>
          <wp:positionH relativeFrom="column">
            <wp:posOffset>-343535</wp:posOffset>
          </wp:positionH>
          <wp:positionV relativeFrom="paragraph">
            <wp:posOffset>428625</wp:posOffset>
          </wp:positionV>
          <wp:extent cx="868790" cy="589280"/>
          <wp:effectExtent l="0" t="0" r="7620" b="1270"/>
          <wp:wrapNone/>
          <wp:docPr id="5" name="Afbeelding 5" descr="toggle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VNG Realisatie.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868790" cy="58928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C05A1"/>
    <w:multiLevelType w:val="multilevel"/>
    <w:tmpl w:val="0562E376"/>
    <w:styleLink w:val="VNGOngenummerdelijst"/>
    <w:lvl w:ilvl="0">
      <w:start w:val="1"/>
      <w:numFmt w:val="bullet"/>
      <w:lvlText w:val=""/>
      <w:lvlJc w:val="left"/>
      <w:pPr>
        <w:ind w:left="284" w:hanging="284"/>
      </w:pPr>
      <w:rPr>
        <w:rFonts w:ascii="Symbol" w:hAnsi="Symbol" w:hint="default"/>
        <w:sz w:val="20"/>
      </w:rPr>
    </w:lvl>
    <w:lvl w:ilvl="1">
      <w:start w:val="1"/>
      <w:numFmt w:val="bullet"/>
      <w:lvlText w:val=""/>
      <w:lvlJc w:val="left"/>
      <w:pPr>
        <w:ind w:left="567" w:hanging="283"/>
      </w:pPr>
      <w:rPr>
        <w:rFonts w:ascii="Symbol" w:hAnsi="Symbol" w:hint="default"/>
      </w:rPr>
    </w:lvl>
    <w:lvl w:ilvl="2">
      <w:start w:val="1"/>
      <w:numFmt w:val="bullet"/>
      <w:lvlText w:val=""/>
      <w:lvlJc w:val="left"/>
      <w:pPr>
        <w:ind w:left="851" w:hanging="284"/>
      </w:pPr>
      <w:rPr>
        <w:rFonts w:ascii="Symbol" w:hAnsi="Symbol" w:hint="default"/>
      </w:rPr>
    </w:lvl>
    <w:lvl w:ilvl="3">
      <w:start w:val="1"/>
      <w:numFmt w:val="bullet"/>
      <w:lvlText w:val=""/>
      <w:lvlJc w:val="left"/>
      <w:pPr>
        <w:ind w:left="1134" w:hanging="283"/>
      </w:pPr>
      <w:rPr>
        <w:rFonts w:ascii="Symbol" w:hAnsi="Symbol" w:hint="default"/>
      </w:rPr>
    </w:lvl>
    <w:lvl w:ilvl="4">
      <w:start w:val="1"/>
      <w:numFmt w:val="bullet"/>
      <w:lvlText w:val=""/>
      <w:lvlJc w:val="left"/>
      <w:pPr>
        <w:ind w:left="1418" w:hanging="284"/>
      </w:pPr>
      <w:rPr>
        <w:rFonts w:ascii="Symbol" w:hAnsi="Symbol" w:hint="default"/>
      </w:rPr>
    </w:lvl>
    <w:lvl w:ilvl="5">
      <w:start w:val="1"/>
      <w:numFmt w:val="bullet"/>
      <w:lvlText w:val=""/>
      <w:lvlJc w:val="left"/>
      <w:pPr>
        <w:tabs>
          <w:tab w:val="num" w:pos="14175"/>
        </w:tabs>
        <w:ind w:left="1701" w:hanging="283"/>
      </w:pPr>
      <w:rPr>
        <w:rFonts w:ascii="Symbol" w:hAnsi="Symbol" w:hint="default"/>
      </w:rPr>
    </w:lvl>
    <w:lvl w:ilvl="6">
      <w:start w:val="1"/>
      <w:numFmt w:val="bullet"/>
      <w:lvlText w:val=""/>
      <w:lvlJc w:val="left"/>
      <w:pPr>
        <w:ind w:left="1985" w:hanging="284"/>
      </w:pPr>
      <w:rPr>
        <w:rFonts w:ascii="Symbol" w:hAnsi="Symbol" w:hint="default"/>
      </w:rPr>
    </w:lvl>
    <w:lvl w:ilvl="7">
      <w:start w:val="1"/>
      <w:numFmt w:val="bullet"/>
      <w:lvlText w:val=""/>
      <w:lvlJc w:val="left"/>
      <w:pPr>
        <w:ind w:left="2268" w:hanging="283"/>
      </w:pPr>
      <w:rPr>
        <w:rFonts w:ascii="Symbol" w:hAnsi="Symbol" w:hint="default"/>
      </w:rPr>
    </w:lvl>
    <w:lvl w:ilvl="8">
      <w:start w:val="1"/>
      <w:numFmt w:val="bullet"/>
      <w:lvlText w:val=""/>
      <w:lvlJc w:val="left"/>
      <w:pPr>
        <w:ind w:left="2552" w:hanging="284"/>
      </w:pPr>
      <w:rPr>
        <w:rFonts w:ascii="Symbol" w:hAnsi="Symbol" w:hint="default"/>
      </w:rPr>
    </w:lvl>
  </w:abstractNum>
  <w:abstractNum w:abstractNumId="1" w15:restartNumberingAfterBreak="0">
    <w:nsid w:val="03E807CA"/>
    <w:multiLevelType w:val="hybridMultilevel"/>
    <w:tmpl w:val="0482712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CB17808"/>
    <w:multiLevelType w:val="multilevel"/>
    <w:tmpl w:val="921CE4C8"/>
    <w:styleLink w:val="VNGGenummerdelijst"/>
    <w:lvl w:ilvl="0">
      <w:start w:val="1"/>
      <w:numFmt w:val="decimal"/>
      <w:lvlText w:val="%1"/>
      <w:lvlJc w:val="left"/>
      <w:pPr>
        <w:ind w:left="284" w:hanging="284"/>
      </w:pPr>
      <w:rPr>
        <w:rFonts w:ascii="Arial" w:hAnsi="Arial" w:hint="default"/>
        <w:color w:val="101010"/>
        <w:sz w:val="20"/>
      </w:rPr>
    </w:lvl>
    <w:lvl w:ilvl="1">
      <w:start w:val="1"/>
      <w:numFmt w:val="lowerLetter"/>
      <w:lvlText w:val="%2"/>
      <w:lvlJc w:val="left"/>
      <w:pPr>
        <w:ind w:left="567" w:hanging="283"/>
      </w:pPr>
      <w:rPr>
        <w:rFonts w:hint="default"/>
      </w:rPr>
    </w:lvl>
    <w:lvl w:ilvl="2">
      <w:start w:val="1"/>
      <w:numFmt w:val="lowerLetter"/>
      <w:lvlText w:val="%3"/>
      <w:lvlJc w:val="left"/>
      <w:pPr>
        <w:tabs>
          <w:tab w:val="num" w:pos="1134"/>
        </w:tabs>
        <w:ind w:left="851" w:hanging="284"/>
      </w:pPr>
      <w:rPr>
        <w:rFonts w:hint="default"/>
      </w:rPr>
    </w:lvl>
    <w:lvl w:ilvl="3">
      <w:start w:val="1"/>
      <w:numFmt w:val="lowerLetter"/>
      <w:lvlText w:val="%4"/>
      <w:lvlJc w:val="left"/>
      <w:pPr>
        <w:tabs>
          <w:tab w:val="num" w:pos="1701"/>
        </w:tabs>
        <w:ind w:left="1134" w:hanging="283"/>
      </w:pPr>
      <w:rPr>
        <w:rFonts w:hint="default"/>
      </w:rPr>
    </w:lvl>
    <w:lvl w:ilvl="4">
      <w:start w:val="1"/>
      <w:numFmt w:val="lowerLetter"/>
      <w:lvlText w:val="%5"/>
      <w:lvlJc w:val="left"/>
      <w:pPr>
        <w:tabs>
          <w:tab w:val="num" w:pos="2268"/>
        </w:tabs>
        <w:ind w:left="1418" w:hanging="284"/>
      </w:pPr>
      <w:rPr>
        <w:rFonts w:hint="default"/>
      </w:rPr>
    </w:lvl>
    <w:lvl w:ilvl="5">
      <w:start w:val="1"/>
      <w:numFmt w:val="lowerLetter"/>
      <w:lvlText w:val="%6"/>
      <w:lvlJc w:val="left"/>
      <w:pPr>
        <w:tabs>
          <w:tab w:val="num" w:pos="14175"/>
        </w:tabs>
        <w:ind w:left="1701" w:hanging="283"/>
      </w:pPr>
      <w:rPr>
        <w:rFonts w:hint="default"/>
      </w:rPr>
    </w:lvl>
    <w:lvl w:ilvl="6">
      <w:start w:val="1"/>
      <w:numFmt w:val="lowerLetter"/>
      <w:lvlText w:val="%7"/>
      <w:lvlJc w:val="left"/>
      <w:pPr>
        <w:tabs>
          <w:tab w:val="num" w:pos="3402"/>
        </w:tabs>
        <w:ind w:left="1985" w:hanging="284"/>
      </w:pPr>
      <w:rPr>
        <w:rFonts w:hint="default"/>
      </w:rPr>
    </w:lvl>
    <w:lvl w:ilvl="7">
      <w:start w:val="1"/>
      <w:numFmt w:val="lowerLetter"/>
      <w:lvlText w:val="%8"/>
      <w:lvlJc w:val="left"/>
      <w:pPr>
        <w:tabs>
          <w:tab w:val="num" w:pos="4082"/>
        </w:tabs>
        <w:ind w:left="2268" w:hanging="283"/>
      </w:pPr>
      <w:rPr>
        <w:rFonts w:hint="default"/>
      </w:rPr>
    </w:lvl>
    <w:lvl w:ilvl="8">
      <w:start w:val="1"/>
      <w:numFmt w:val="lowerLetter"/>
      <w:lvlText w:val="%9"/>
      <w:lvlJc w:val="left"/>
      <w:pPr>
        <w:tabs>
          <w:tab w:val="num" w:pos="4536"/>
        </w:tabs>
        <w:ind w:left="2552" w:hanging="284"/>
      </w:pPr>
      <w:rPr>
        <w:rFonts w:hint="default"/>
      </w:rPr>
    </w:lvl>
  </w:abstractNum>
  <w:abstractNum w:abstractNumId="3" w15:restartNumberingAfterBreak="0">
    <w:nsid w:val="213E0F67"/>
    <w:multiLevelType w:val="hybridMultilevel"/>
    <w:tmpl w:val="7D603502"/>
    <w:lvl w:ilvl="0" w:tplc="04130015">
      <w:start w:val="1"/>
      <w:numFmt w:val="upperLetter"/>
      <w:lvlText w:val="%1."/>
      <w:lvlJc w:val="left"/>
      <w:pPr>
        <w:ind w:left="720" w:hanging="360"/>
      </w:pPr>
      <w:rPr>
        <w:rFonts w:hint="default"/>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22A973A5"/>
    <w:multiLevelType w:val="hybridMultilevel"/>
    <w:tmpl w:val="0A7EE10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2E984299"/>
    <w:multiLevelType w:val="multilevel"/>
    <w:tmpl w:val="6CE03498"/>
    <w:styleLink w:val="Stijl1"/>
    <w:lvl w:ilvl="0">
      <w:start w:val="1"/>
      <w:numFmt w:val="decimal"/>
      <w:lvlText w:val="%1."/>
      <w:lvlJc w:val="left"/>
      <w:pPr>
        <w:ind w:left="454" w:hanging="454"/>
      </w:pPr>
      <w:rPr>
        <w:rFonts w:hint="default"/>
      </w:rPr>
    </w:lvl>
    <w:lvl w:ilvl="1">
      <w:start w:val="1"/>
      <w:numFmt w:val="lowerLetter"/>
      <w:lvlText w:val="%2."/>
      <w:lvlJc w:val="left"/>
      <w:pPr>
        <w:ind w:left="738" w:hanging="454"/>
      </w:pPr>
      <w:rPr>
        <w:rFonts w:hint="default"/>
      </w:rPr>
    </w:lvl>
    <w:lvl w:ilvl="2">
      <w:start w:val="1"/>
      <w:numFmt w:val="lowerRoman"/>
      <w:lvlText w:val="%3."/>
      <w:lvlJc w:val="left"/>
      <w:pPr>
        <w:tabs>
          <w:tab w:val="num" w:pos="5103"/>
        </w:tabs>
        <w:ind w:left="1022" w:hanging="454"/>
      </w:pPr>
      <w:rPr>
        <w:rFonts w:hint="default"/>
      </w:rPr>
    </w:lvl>
    <w:lvl w:ilvl="3">
      <w:start w:val="1"/>
      <w:numFmt w:val="decimal"/>
      <w:lvlText w:val="%4."/>
      <w:lvlJc w:val="left"/>
      <w:pPr>
        <w:ind w:left="1306" w:hanging="454"/>
      </w:pPr>
      <w:rPr>
        <w:rFonts w:hint="default"/>
      </w:rPr>
    </w:lvl>
    <w:lvl w:ilvl="4">
      <w:start w:val="1"/>
      <w:numFmt w:val="lowerLetter"/>
      <w:lvlText w:val="%5."/>
      <w:lvlJc w:val="left"/>
      <w:pPr>
        <w:ind w:left="1590" w:hanging="454"/>
      </w:pPr>
      <w:rPr>
        <w:rFonts w:hint="default"/>
      </w:rPr>
    </w:lvl>
    <w:lvl w:ilvl="5">
      <w:start w:val="1"/>
      <w:numFmt w:val="lowerRoman"/>
      <w:lvlText w:val="%6."/>
      <w:lvlJc w:val="left"/>
      <w:pPr>
        <w:ind w:left="1874" w:hanging="454"/>
      </w:pPr>
      <w:rPr>
        <w:rFonts w:hint="default"/>
      </w:rPr>
    </w:lvl>
    <w:lvl w:ilvl="6">
      <w:start w:val="1"/>
      <w:numFmt w:val="decimal"/>
      <w:lvlText w:val="%7."/>
      <w:lvlJc w:val="left"/>
      <w:pPr>
        <w:ind w:left="2158" w:hanging="454"/>
      </w:pPr>
      <w:rPr>
        <w:rFonts w:hint="default"/>
      </w:rPr>
    </w:lvl>
    <w:lvl w:ilvl="7">
      <w:start w:val="1"/>
      <w:numFmt w:val="lowerLetter"/>
      <w:lvlText w:val="%8."/>
      <w:lvlJc w:val="left"/>
      <w:pPr>
        <w:ind w:left="2442" w:hanging="454"/>
      </w:pPr>
      <w:rPr>
        <w:rFonts w:hint="default"/>
      </w:rPr>
    </w:lvl>
    <w:lvl w:ilvl="8">
      <w:start w:val="1"/>
      <w:numFmt w:val="lowerRoman"/>
      <w:lvlText w:val="%9."/>
      <w:lvlJc w:val="left"/>
      <w:pPr>
        <w:ind w:left="2726" w:hanging="454"/>
      </w:pPr>
      <w:rPr>
        <w:rFonts w:hint="default"/>
      </w:rPr>
    </w:lvl>
  </w:abstractNum>
  <w:abstractNum w:abstractNumId="6" w15:restartNumberingAfterBreak="0">
    <w:nsid w:val="531A50EF"/>
    <w:multiLevelType w:val="multilevel"/>
    <w:tmpl w:val="587E31B4"/>
    <w:styleLink w:val="VNGGenummerdekoppen2tm6"/>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none"/>
      <w:lvlRestart w:val="0"/>
      <w:suff w:val="space"/>
      <w:lvlText w:val=""/>
      <w:lvlJc w:val="left"/>
      <w:pPr>
        <w:ind w:left="0" w:firstLine="0"/>
      </w:pPr>
      <w:rPr>
        <w:rFonts w:hint="default"/>
      </w:rPr>
    </w:lvl>
    <w:lvl w:ilvl="6">
      <w:start w:val="1"/>
      <w:numFmt w:val="none"/>
      <w:lvlRestart w:val="0"/>
      <w:suff w:val="space"/>
      <w:lvlText w:val=""/>
      <w:lvlJc w:val="left"/>
      <w:pPr>
        <w:ind w:left="0" w:firstLine="0"/>
      </w:pPr>
      <w:rPr>
        <w:rFonts w:hint="default"/>
      </w:rPr>
    </w:lvl>
    <w:lvl w:ilvl="7">
      <w:start w:val="1"/>
      <w:numFmt w:val="none"/>
      <w:lvlRestart w:val="0"/>
      <w:suff w:val="space"/>
      <w:lvlText w:val=""/>
      <w:lvlJc w:val="left"/>
      <w:pPr>
        <w:ind w:left="0" w:firstLine="0"/>
      </w:pPr>
      <w:rPr>
        <w:rFonts w:hint="default"/>
      </w:rPr>
    </w:lvl>
    <w:lvl w:ilvl="8">
      <w:start w:val="1"/>
      <w:numFmt w:val="none"/>
      <w:lvlRestart w:val="0"/>
      <w:suff w:val="space"/>
      <w:lvlText w:val=""/>
      <w:lvlJc w:val="left"/>
      <w:pPr>
        <w:ind w:left="0" w:firstLine="0"/>
      </w:pPr>
      <w:rPr>
        <w:rFonts w:hint="default"/>
      </w:rPr>
    </w:lvl>
  </w:abstractNum>
  <w:abstractNum w:abstractNumId="7" w15:restartNumberingAfterBreak="0">
    <w:nsid w:val="689A1EA5"/>
    <w:multiLevelType w:val="hybridMultilevel"/>
    <w:tmpl w:val="913E7C0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728B12EB"/>
    <w:multiLevelType w:val="hybridMultilevel"/>
    <w:tmpl w:val="0482712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5"/>
  </w:num>
  <w:num w:numId="2">
    <w:abstractNumId w:val="6"/>
  </w:num>
  <w:num w:numId="3">
    <w:abstractNumId w:val="2"/>
  </w:num>
  <w:num w:numId="4">
    <w:abstractNumId w:val="0"/>
  </w:num>
  <w:num w:numId="5">
    <w:abstractNumId w:val="3"/>
  </w:num>
  <w:num w:numId="6">
    <w:abstractNumId w:val="1"/>
  </w:num>
  <w:num w:numId="7">
    <w:abstractNumId w:val="7"/>
  </w:num>
  <w:num w:numId="8">
    <w:abstractNumId w:val="4"/>
  </w:num>
  <w:num w:numId="9">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12A"/>
    <w:rsid w:val="00012AFA"/>
    <w:rsid w:val="00013B2F"/>
    <w:rsid w:val="00017C57"/>
    <w:rsid w:val="00020B64"/>
    <w:rsid w:val="000417A1"/>
    <w:rsid w:val="000418E5"/>
    <w:rsid w:val="00042049"/>
    <w:rsid w:val="000506F8"/>
    <w:rsid w:val="00050743"/>
    <w:rsid w:val="00055A4B"/>
    <w:rsid w:val="00070796"/>
    <w:rsid w:val="00071277"/>
    <w:rsid w:val="000742B5"/>
    <w:rsid w:val="00084CB9"/>
    <w:rsid w:val="000962BB"/>
    <w:rsid w:val="000A666C"/>
    <w:rsid w:val="000B61B9"/>
    <w:rsid w:val="000C1735"/>
    <w:rsid w:val="000C4290"/>
    <w:rsid w:val="000C512C"/>
    <w:rsid w:val="000D03A5"/>
    <w:rsid w:val="000D226C"/>
    <w:rsid w:val="000D4574"/>
    <w:rsid w:val="000F33B3"/>
    <w:rsid w:val="00100CBD"/>
    <w:rsid w:val="00100D7A"/>
    <w:rsid w:val="0011133E"/>
    <w:rsid w:val="00111E05"/>
    <w:rsid w:val="00115283"/>
    <w:rsid w:val="001210B4"/>
    <w:rsid w:val="00124EA9"/>
    <w:rsid w:val="00125358"/>
    <w:rsid w:val="00133B95"/>
    <w:rsid w:val="001410A5"/>
    <w:rsid w:val="00143A9C"/>
    <w:rsid w:val="0014684E"/>
    <w:rsid w:val="00146B36"/>
    <w:rsid w:val="00165095"/>
    <w:rsid w:val="00177046"/>
    <w:rsid w:val="00185A52"/>
    <w:rsid w:val="001A439E"/>
    <w:rsid w:val="001A63A1"/>
    <w:rsid w:val="001B1512"/>
    <w:rsid w:val="001B7D9D"/>
    <w:rsid w:val="001C3F17"/>
    <w:rsid w:val="001C50FC"/>
    <w:rsid w:val="001D49B8"/>
    <w:rsid w:val="001E1229"/>
    <w:rsid w:val="001E30DD"/>
    <w:rsid w:val="001E3ADB"/>
    <w:rsid w:val="001F3BFB"/>
    <w:rsid w:val="00201EAF"/>
    <w:rsid w:val="0020379C"/>
    <w:rsid w:val="00203C3D"/>
    <w:rsid w:val="00204B4B"/>
    <w:rsid w:val="00216D16"/>
    <w:rsid w:val="00217C55"/>
    <w:rsid w:val="002201A8"/>
    <w:rsid w:val="00230046"/>
    <w:rsid w:val="0023513C"/>
    <w:rsid w:val="00237D84"/>
    <w:rsid w:val="0024071A"/>
    <w:rsid w:val="00241172"/>
    <w:rsid w:val="002430BF"/>
    <w:rsid w:val="00253EA6"/>
    <w:rsid w:val="00256AE9"/>
    <w:rsid w:val="002604D3"/>
    <w:rsid w:val="00267B36"/>
    <w:rsid w:val="00274A16"/>
    <w:rsid w:val="002A6CA8"/>
    <w:rsid w:val="002C36B2"/>
    <w:rsid w:val="002C62F2"/>
    <w:rsid w:val="002E3B9D"/>
    <w:rsid w:val="002E4754"/>
    <w:rsid w:val="002E63C0"/>
    <w:rsid w:val="002F31FE"/>
    <w:rsid w:val="002F37AB"/>
    <w:rsid w:val="002F705E"/>
    <w:rsid w:val="00320CA4"/>
    <w:rsid w:val="00326248"/>
    <w:rsid w:val="00336067"/>
    <w:rsid w:val="00341C4D"/>
    <w:rsid w:val="00344F71"/>
    <w:rsid w:val="003620C7"/>
    <w:rsid w:val="0036240A"/>
    <w:rsid w:val="0036405A"/>
    <w:rsid w:val="00365A80"/>
    <w:rsid w:val="00371FF3"/>
    <w:rsid w:val="00372677"/>
    <w:rsid w:val="00373EAD"/>
    <w:rsid w:val="0037427A"/>
    <w:rsid w:val="00375472"/>
    <w:rsid w:val="003761B3"/>
    <w:rsid w:val="003A13EA"/>
    <w:rsid w:val="003A161E"/>
    <w:rsid w:val="003B01B9"/>
    <w:rsid w:val="003B0D11"/>
    <w:rsid w:val="003B112A"/>
    <w:rsid w:val="003B298D"/>
    <w:rsid w:val="003C14B7"/>
    <w:rsid w:val="003C4266"/>
    <w:rsid w:val="003D0BAE"/>
    <w:rsid w:val="003E1E96"/>
    <w:rsid w:val="003E2C31"/>
    <w:rsid w:val="003E483E"/>
    <w:rsid w:val="003F0134"/>
    <w:rsid w:val="003F2F2F"/>
    <w:rsid w:val="003F3BB9"/>
    <w:rsid w:val="003F6353"/>
    <w:rsid w:val="003F6C28"/>
    <w:rsid w:val="003F6FB5"/>
    <w:rsid w:val="00400CFC"/>
    <w:rsid w:val="00433ED1"/>
    <w:rsid w:val="004408E4"/>
    <w:rsid w:val="004414AB"/>
    <w:rsid w:val="004614A0"/>
    <w:rsid w:val="00466BDA"/>
    <w:rsid w:val="004776AB"/>
    <w:rsid w:val="0048375D"/>
    <w:rsid w:val="00486ED2"/>
    <w:rsid w:val="00495B36"/>
    <w:rsid w:val="00497ABB"/>
    <w:rsid w:val="004A18A2"/>
    <w:rsid w:val="004A23EA"/>
    <w:rsid w:val="004A24ED"/>
    <w:rsid w:val="004A544C"/>
    <w:rsid w:val="004C36DA"/>
    <w:rsid w:val="004C5C32"/>
    <w:rsid w:val="004D0BB2"/>
    <w:rsid w:val="004D1698"/>
    <w:rsid w:val="004D4D2F"/>
    <w:rsid w:val="004D7CC9"/>
    <w:rsid w:val="004F0C98"/>
    <w:rsid w:val="0052111F"/>
    <w:rsid w:val="00537BAA"/>
    <w:rsid w:val="005403F7"/>
    <w:rsid w:val="005501D5"/>
    <w:rsid w:val="00551149"/>
    <w:rsid w:val="005565F0"/>
    <w:rsid w:val="00563228"/>
    <w:rsid w:val="00567ED4"/>
    <w:rsid w:val="00573D63"/>
    <w:rsid w:val="0057460A"/>
    <w:rsid w:val="00583601"/>
    <w:rsid w:val="00590D35"/>
    <w:rsid w:val="005A1F0C"/>
    <w:rsid w:val="005A426D"/>
    <w:rsid w:val="005A5B07"/>
    <w:rsid w:val="005A5E34"/>
    <w:rsid w:val="005B2D93"/>
    <w:rsid w:val="005B2F3D"/>
    <w:rsid w:val="005B4AB2"/>
    <w:rsid w:val="005B575D"/>
    <w:rsid w:val="005C16B5"/>
    <w:rsid w:val="005C2A6E"/>
    <w:rsid w:val="005D6CEC"/>
    <w:rsid w:val="005D701C"/>
    <w:rsid w:val="005F3676"/>
    <w:rsid w:val="00605775"/>
    <w:rsid w:val="00607447"/>
    <w:rsid w:val="00607FEA"/>
    <w:rsid w:val="006141A2"/>
    <w:rsid w:val="00617006"/>
    <w:rsid w:val="00624E7D"/>
    <w:rsid w:val="00630F1E"/>
    <w:rsid w:val="00635467"/>
    <w:rsid w:val="00635F37"/>
    <w:rsid w:val="006413D9"/>
    <w:rsid w:val="00641F35"/>
    <w:rsid w:val="00654FEE"/>
    <w:rsid w:val="00660585"/>
    <w:rsid w:val="006720BD"/>
    <w:rsid w:val="00685C2A"/>
    <w:rsid w:val="00686433"/>
    <w:rsid w:val="00686F19"/>
    <w:rsid w:val="00692641"/>
    <w:rsid w:val="00696512"/>
    <w:rsid w:val="006A201C"/>
    <w:rsid w:val="006A568B"/>
    <w:rsid w:val="006B1AB8"/>
    <w:rsid w:val="006C1F71"/>
    <w:rsid w:val="006D3956"/>
    <w:rsid w:val="006D57EE"/>
    <w:rsid w:val="006E61D5"/>
    <w:rsid w:val="006F1995"/>
    <w:rsid w:val="006F6495"/>
    <w:rsid w:val="00711AFC"/>
    <w:rsid w:val="00712545"/>
    <w:rsid w:val="00723D53"/>
    <w:rsid w:val="007306EF"/>
    <w:rsid w:val="007521B0"/>
    <w:rsid w:val="00763982"/>
    <w:rsid w:val="00770F2B"/>
    <w:rsid w:val="00772B63"/>
    <w:rsid w:val="00782E8B"/>
    <w:rsid w:val="00790B6A"/>
    <w:rsid w:val="007A01F4"/>
    <w:rsid w:val="007A6F75"/>
    <w:rsid w:val="007B0DFF"/>
    <w:rsid w:val="007B1C27"/>
    <w:rsid w:val="007B460C"/>
    <w:rsid w:val="007C626D"/>
    <w:rsid w:val="007D6D1D"/>
    <w:rsid w:val="007D78B2"/>
    <w:rsid w:val="007E0158"/>
    <w:rsid w:val="007E5D23"/>
    <w:rsid w:val="007F1C81"/>
    <w:rsid w:val="007F1E61"/>
    <w:rsid w:val="00805ABD"/>
    <w:rsid w:val="00814352"/>
    <w:rsid w:val="00815D83"/>
    <w:rsid w:val="00817A7C"/>
    <w:rsid w:val="008216CB"/>
    <w:rsid w:val="00824BE6"/>
    <w:rsid w:val="00827E6B"/>
    <w:rsid w:val="008329D6"/>
    <w:rsid w:val="00837A0C"/>
    <w:rsid w:val="00840509"/>
    <w:rsid w:val="008423BF"/>
    <w:rsid w:val="00844DE0"/>
    <w:rsid w:val="0085125D"/>
    <w:rsid w:val="008526B5"/>
    <w:rsid w:val="008541CC"/>
    <w:rsid w:val="0085520F"/>
    <w:rsid w:val="00857FCB"/>
    <w:rsid w:val="008666D6"/>
    <w:rsid w:val="00871AA0"/>
    <w:rsid w:val="00872931"/>
    <w:rsid w:val="00890DA6"/>
    <w:rsid w:val="00896E2F"/>
    <w:rsid w:val="008B5C37"/>
    <w:rsid w:val="008C0E36"/>
    <w:rsid w:val="008C1026"/>
    <w:rsid w:val="008C1EF9"/>
    <w:rsid w:val="008C1FE5"/>
    <w:rsid w:val="008C52EB"/>
    <w:rsid w:val="008C5CE3"/>
    <w:rsid w:val="008E56CB"/>
    <w:rsid w:val="008E6757"/>
    <w:rsid w:val="008F05C0"/>
    <w:rsid w:val="008F78A6"/>
    <w:rsid w:val="00901A4F"/>
    <w:rsid w:val="00901B2E"/>
    <w:rsid w:val="00912B99"/>
    <w:rsid w:val="009319F4"/>
    <w:rsid w:val="00940043"/>
    <w:rsid w:val="00960C5B"/>
    <w:rsid w:val="0096585C"/>
    <w:rsid w:val="009731BB"/>
    <w:rsid w:val="00975743"/>
    <w:rsid w:val="00977C07"/>
    <w:rsid w:val="00984FD7"/>
    <w:rsid w:val="00985BED"/>
    <w:rsid w:val="009925E2"/>
    <w:rsid w:val="009A1772"/>
    <w:rsid w:val="009A4BE1"/>
    <w:rsid w:val="009A664B"/>
    <w:rsid w:val="009A7030"/>
    <w:rsid w:val="009B2AF4"/>
    <w:rsid w:val="009C00E0"/>
    <w:rsid w:val="009C2C04"/>
    <w:rsid w:val="009C2E52"/>
    <w:rsid w:val="009E31CF"/>
    <w:rsid w:val="009F0A61"/>
    <w:rsid w:val="00A01B33"/>
    <w:rsid w:val="00A07FC5"/>
    <w:rsid w:val="00A11B66"/>
    <w:rsid w:val="00A15DB2"/>
    <w:rsid w:val="00A311AF"/>
    <w:rsid w:val="00A33847"/>
    <w:rsid w:val="00A3584D"/>
    <w:rsid w:val="00A448B2"/>
    <w:rsid w:val="00A50654"/>
    <w:rsid w:val="00A6248C"/>
    <w:rsid w:val="00A70928"/>
    <w:rsid w:val="00A8107D"/>
    <w:rsid w:val="00A85DD7"/>
    <w:rsid w:val="00A910F1"/>
    <w:rsid w:val="00A91DA5"/>
    <w:rsid w:val="00A958BD"/>
    <w:rsid w:val="00AB1016"/>
    <w:rsid w:val="00AC0E57"/>
    <w:rsid w:val="00AC2AA5"/>
    <w:rsid w:val="00AC5050"/>
    <w:rsid w:val="00AC6737"/>
    <w:rsid w:val="00AE0781"/>
    <w:rsid w:val="00AE39C1"/>
    <w:rsid w:val="00AE6307"/>
    <w:rsid w:val="00AF4876"/>
    <w:rsid w:val="00B00B7C"/>
    <w:rsid w:val="00B0486B"/>
    <w:rsid w:val="00B21FAC"/>
    <w:rsid w:val="00B2486E"/>
    <w:rsid w:val="00B33172"/>
    <w:rsid w:val="00B37A68"/>
    <w:rsid w:val="00B41E19"/>
    <w:rsid w:val="00B43003"/>
    <w:rsid w:val="00B465E3"/>
    <w:rsid w:val="00B576CA"/>
    <w:rsid w:val="00B823B1"/>
    <w:rsid w:val="00B85260"/>
    <w:rsid w:val="00B90E6A"/>
    <w:rsid w:val="00B918AC"/>
    <w:rsid w:val="00B95931"/>
    <w:rsid w:val="00BA67D3"/>
    <w:rsid w:val="00BB20FF"/>
    <w:rsid w:val="00BC1CB7"/>
    <w:rsid w:val="00BE2D57"/>
    <w:rsid w:val="00BE3BD5"/>
    <w:rsid w:val="00BE4649"/>
    <w:rsid w:val="00BE4715"/>
    <w:rsid w:val="00C22599"/>
    <w:rsid w:val="00C36671"/>
    <w:rsid w:val="00C40464"/>
    <w:rsid w:val="00C45E4B"/>
    <w:rsid w:val="00C57444"/>
    <w:rsid w:val="00C6694F"/>
    <w:rsid w:val="00C85A27"/>
    <w:rsid w:val="00C92B60"/>
    <w:rsid w:val="00CA1B56"/>
    <w:rsid w:val="00CA56D4"/>
    <w:rsid w:val="00CB0148"/>
    <w:rsid w:val="00CB6E70"/>
    <w:rsid w:val="00CC101E"/>
    <w:rsid w:val="00CE1EE7"/>
    <w:rsid w:val="00CE46AF"/>
    <w:rsid w:val="00D01C2E"/>
    <w:rsid w:val="00D06B6E"/>
    <w:rsid w:val="00D11880"/>
    <w:rsid w:val="00D3317B"/>
    <w:rsid w:val="00D33AD8"/>
    <w:rsid w:val="00D364BD"/>
    <w:rsid w:val="00D45398"/>
    <w:rsid w:val="00D66E71"/>
    <w:rsid w:val="00D85FC5"/>
    <w:rsid w:val="00D87DAC"/>
    <w:rsid w:val="00DA3B54"/>
    <w:rsid w:val="00DA6F0C"/>
    <w:rsid w:val="00DB2BE7"/>
    <w:rsid w:val="00DB6A81"/>
    <w:rsid w:val="00DE0766"/>
    <w:rsid w:val="00DF08F9"/>
    <w:rsid w:val="00DF0A46"/>
    <w:rsid w:val="00DF6331"/>
    <w:rsid w:val="00E056BE"/>
    <w:rsid w:val="00E12AF3"/>
    <w:rsid w:val="00E13E67"/>
    <w:rsid w:val="00E238E8"/>
    <w:rsid w:val="00E24E69"/>
    <w:rsid w:val="00E412E4"/>
    <w:rsid w:val="00E56A12"/>
    <w:rsid w:val="00E57FE9"/>
    <w:rsid w:val="00E70940"/>
    <w:rsid w:val="00E737D2"/>
    <w:rsid w:val="00E87A6D"/>
    <w:rsid w:val="00E924F9"/>
    <w:rsid w:val="00EB0D74"/>
    <w:rsid w:val="00EB1243"/>
    <w:rsid w:val="00EB40BA"/>
    <w:rsid w:val="00EC5CDB"/>
    <w:rsid w:val="00ED10A4"/>
    <w:rsid w:val="00ED57C7"/>
    <w:rsid w:val="00ED6BD8"/>
    <w:rsid w:val="00ED77A3"/>
    <w:rsid w:val="00EE51ED"/>
    <w:rsid w:val="00EE56C5"/>
    <w:rsid w:val="00EE6875"/>
    <w:rsid w:val="00EE7AD9"/>
    <w:rsid w:val="00F07ACE"/>
    <w:rsid w:val="00F20E52"/>
    <w:rsid w:val="00F22C5D"/>
    <w:rsid w:val="00F33390"/>
    <w:rsid w:val="00F41A21"/>
    <w:rsid w:val="00F42D22"/>
    <w:rsid w:val="00F431A3"/>
    <w:rsid w:val="00F46133"/>
    <w:rsid w:val="00F554BE"/>
    <w:rsid w:val="00F62A08"/>
    <w:rsid w:val="00F633D6"/>
    <w:rsid w:val="00F7114C"/>
    <w:rsid w:val="00F71926"/>
    <w:rsid w:val="00F71B14"/>
    <w:rsid w:val="00FA2053"/>
    <w:rsid w:val="00FA2DA8"/>
    <w:rsid w:val="00FA3B97"/>
    <w:rsid w:val="00FB0CB0"/>
    <w:rsid w:val="00FB64F7"/>
    <w:rsid w:val="00FC63F0"/>
    <w:rsid w:val="00FD2DAF"/>
    <w:rsid w:val="00FD7A82"/>
    <w:rsid w:val="00FF71A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721A134"/>
  <w15:docId w15:val="{C40F15E5-F5A4-4143-8A1F-3DD7763F9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Times New Roman" w:hAnsi="Courier New" w:cs="Times New Roman"/>
        <w:lang w:val="nl-NL" w:eastAsia="nl-NL" w:bidi="ar-SA"/>
      </w:rPr>
    </w:rPrDefault>
    <w:pPrDefault/>
  </w:docDefaults>
  <w:latentStyles w:defLockedState="0" w:defUIPriority="0" w:defSemiHidden="0" w:defUnhideWhenUsed="0" w:defQFormat="0" w:count="375">
    <w:lsdException w:name="Normal" w:qFormat="1"/>
    <w:lsdException w:name="heading 1" w:uiPriority="5" w:qFormat="1"/>
    <w:lsdException w:name="heading 2" w:uiPriority="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4"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ard">
    <w:name w:val="Normal"/>
    <w:qFormat/>
    <w:rsid w:val="00DF0A46"/>
    <w:pPr>
      <w:spacing w:line="280" w:lineRule="atLeast"/>
    </w:pPr>
    <w:rPr>
      <w:rFonts w:ascii="Arial" w:hAnsi="Arial"/>
    </w:rPr>
  </w:style>
  <w:style w:type="paragraph" w:styleId="Kop1">
    <w:name w:val="heading 1"/>
    <w:aliases w:val="Webversie, titel document"/>
    <w:basedOn w:val="Standaard"/>
    <w:next w:val="Standaard"/>
    <w:link w:val="Kop1Char"/>
    <w:uiPriority w:val="5"/>
    <w:qFormat/>
    <w:rsid w:val="008423BF"/>
    <w:pPr>
      <w:keepNext/>
      <w:spacing w:before="800" w:after="800" w:line="800" w:lineRule="atLeast"/>
      <w:outlineLvl w:val="0"/>
    </w:pPr>
    <w:rPr>
      <w:bCs/>
      <w:color w:val="002C64"/>
      <w:kern w:val="32"/>
      <w:sz w:val="60"/>
      <w:szCs w:val="32"/>
    </w:rPr>
  </w:style>
  <w:style w:type="paragraph" w:styleId="Kop2">
    <w:name w:val="heading 2"/>
    <w:aliases w:val="Kop 2 Hoofdstuktitel"/>
    <w:basedOn w:val="Standaard"/>
    <w:next w:val="Standaard"/>
    <w:link w:val="Kop2Char"/>
    <w:uiPriority w:val="1"/>
    <w:qFormat/>
    <w:rsid w:val="00B918AC"/>
    <w:pPr>
      <w:spacing w:before="600" w:after="300" w:line="400" w:lineRule="atLeast"/>
      <w:outlineLvl w:val="1"/>
    </w:pPr>
    <w:rPr>
      <w:rFonts w:cs="Courier New"/>
      <w:color w:val="00A9F3"/>
      <w:sz w:val="40"/>
      <w:szCs w:val="50"/>
    </w:rPr>
  </w:style>
  <w:style w:type="paragraph" w:styleId="Kop3">
    <w:name w:val="heading 3"/>
    <w:aliases w:val="Kop 3 Paragraaftitel"/>
    <w:basedOn w:val="Standaard"/>
    <w:next w:val="Standaard"/>
    <w:link w:val="Kop3Char"/>
    <w:uiPriority w:val="1"/>
    <w:qFormat/>
    <w:rsid w:val="00B918AC"/>
    <w:pPr>
      <w:keepNext/>
      <w:spacing w:before="300" w:after="240" w:line="330" w:lineRule="atLeast"/>
      <w:outlineLvl w:val="2"/>
    </w:pPr>
    <w:rPr>
      <w:bCs/>
      <w:color w:val="00A9F3"/>
      <w:sz w:val="24"/>
      <w:szCs w:val="26"/>
    </w:rPr>
  </w:style>
  <w:style w:type="paragraph" w:styleId="Kop4">
    <w:name w:val="heading 4"/>
    <w:basedOn w:val="Standaard"/>
    <w:next w:val="Standaard"/>
    <w:link w:val="Kop4Char"/>
    <w:uiPriority w:val="1"/>
    <w:qFormat/>
    <w:rsid w:val="00B918AC"/>
    <w:pPr>
      <w:keepNext/>
      <w:keepLines/>
      <w:spacing w:before="300"/>
      <w:outlineLvl w:val="3"/>
    </w:pPr>
    <w:rPr>
      <w:rFonts w:eastAsiaTheme="majorEastAsia" w:cstheme="majorBidi"/>
      <w:b/>
      <w:iCs/>
      <w:color w:val="00A9F3"/>
    </w:rPr>
  </w:style>
  <w:style w:type="paragraph" w:styleId="Kop5">
    <w:name w:val="heading 5"/>
    <w:basedOn w:val="Standaard"/>
    <w:next w:val="Standaard"/>
    <w:link w:val="Kop5Char"/>
    <w:uiPriority w:val="1"/>
    <w:qFormat/>
    <w:rsid w:val="00B918AC"/>
    <w:pPr>
      <w:keepNext/>
      <w:keepLines/>
      <w:spacing w:before="300"/>
      <w:outlineLvl w:val="4"/>
    </w:pPr>
    <w:rPr>
      <w:rFonts w:eastAsiaTheme="majorEastAsia" w:cstheme="majorBidi"/>
      <w:b/>
      <w:i/>
      <w:color w:val="00A9F3"/>
    </w:rPr>
  </w:style>
  <w:style w:type="paragraph" w:styleId="Kop6">
    <w:name w:val="heading 6"/>
    <w:basedOn w:val="Standaard"/>
    <w:next w:val="Standaard"/>
    <w:link w:val="Kop6Char"/>
    <w:uiPriority w:val="1"/>
    <w:qFormat/>
    <w:rsid w:val="00B918AC"/>
    <w:pPr>
      <w:keepNext/>
      <w:keepLines/>
      <w:spacing w:before="300"/>
      <w:outlineLvl w:val="5"/>
    </w:pPr>
    <w:rPr>
      <w:rFonts w:eastAsiaTheme="majorEastAsia" w:cstheme="majorBidi"/>
      <w:i/>
      <w:color w:val="00A9F3"/>
    </w:rPr>
  </w:style>
  <w:style w:type="paragraph" w:styleId="Kop7">
    <w:name w:val="heading 7"/>
    <w:basedOn w:val="Standaard"/>
    <w:next w:val="Standaard"/>
    <w:link w:val="Kop7Char"/>
    <w:uiPriority w:val="1"/>
    <w:qFormat/>
    <w:rsid w:val="00B918AC"/>
    <w:pPr>
      <w:keepNext/>
      <w:keepLines/>
      <w:spacing w:before="300"/>
      <w:outlineLvl w:val="6"/>
    </w:pPr>
    <w:rPr>
      <w:rFonts w:eastAsiaTheme="majorEastAsia" w:cstheme="majorBidi"/>
      <w:iCs/>
      <w:color w:val="00A9F3"/>
    </w:rPr>
  </w:style>
  <w:style w:type="paragraph" w:styleId="Kop8">
    <w:name w:val="heading 8"/>
    <w:basedOn w:val="Standaard"/>
    <w:next w:val="Standaard"/>
    <w:link w:val="Kop8Char"/>
    <w:uiPriority w:val="1"/>
    <w:semiHidden/>
    <w:unhideWhenUsed/>
    <w:qFormat/>
    <w:rsid w:val="00B918AC"/>
    <w:pPr>
      <w:keepNext/>
      <w:keepLines/>
      <w:spacing w:before="300"/>
      <w:outlineLvl w:val="7"/>
    </w:pPr>
    <w:rPr>
      <w:rFonts w:eastAsiaTheme="majorEastAsia" w:cstheme="majorBidi"/>
      <w:color w:val="00A9F3"/>
      <w:szCs w:val="21"/>
    </w:rPr>
  </w:style>
  <w:style w:type="paragraph" w:styleId="Kop9">
    <w:name w:val="heading 9"/>
    <w:basedOn w:val="Standaard"/>
    <w:next w:val="Standaard"/>
    <w:link w:val="Kop9Char"/>
    <w:uiPriority w:val="1"/>
    <w:semiHidden/>
    <w:unhideWhenUsed/>
    <w:qFormat/>
    <w:rsid w:val="00B918AC"/>
    <w:pPr>
      <w:keepNext/>
      <w:keepLines/>
      <w:spacing w:before="300"/>
      <w:outlineLvl w:val="8"/>
    </w:pPr>
    <w:rPr>
      <w:rFonts w:eastAsiaTheme="majorEastAsia" w:cstheme="majorBidi"/>
      <w:iCs/>
      <w:color w:val="00A9F3"/>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semiHidden/>
    <w:rsid w:val="00B918AC"/>
    <w:rPr>
      <w:rFonts w:cs="Segoe UI"/>
      <w:szCs w:val="18"/>
    </w:rPr>
  </w:style>
  <w:style w:type="character" w:customStyle="1" w:styleId="BallontekstChar">
    <w:name w:val="Ballontekst Char"/>
    <w:basedOn w:val="Standaardalinea-lettertype"/>
    <w:link w:val="Ballontekst"/>
    <w:semiHidden/>
    <w:rsid w:val="00B918AC"/>
    <w:rPr>
      <w:rFonts w:ascii="Arial" w:hAnsi="Arial" w:cs="Segoe UI"/>
      <w:szCs w:val="18"/>
    </w:rPr>
  </w:style>
  <w:style w:type="paragraph" w:customStyle="1" w:styleId="Colofontekst">
    <w:name w:val="Colofontekst"/>
    <w:basedOn w:val="Standaard"/>
    <w:next w:val="Standaard"/>
    <w:uiPriority w:val="4"/>
    <w:qFormat/>
    <w:rsid w:val="00B918AC"/>
    <w:rPr>
      <w:sz w:val="18"/>
    </w:rPr>
  </w:style>
  <w:style w:type="character" w:styleId="GevolgdeHyperlink">
    <w:name w:val="FollowedHyperlink"/>
    <w:basedOn w:val="Standaardalinea-lettertype"/>
    <w:uiPriority w:val="4"/>
    <w:rsid w:val="00B918AC"/>
    <w:rPr>
      <w:color w:val="002C64"/>
      <w:u w:val="single"/>
    </w:rPr>
  </w:style>
  <w:style w:type="character" w:styleId="Hyperlink">
    <w:name w:val="Hyperlink"/>
    <w:basedOn w:val="Standaardalinea-lettertype"/>
    <w:uiPriority w:val="99"/>
    <w:unhideWhenUsed/>
    <w:rsid w:val="00B918AC"/>
    <w:rPr>
      <w:color w:val="002C64"/>
      <w:u w:val="single"/>
    </w:rPr>
  </w:style>
  <w:style w:type="paragraph" w:styleId="Inhopg1">
    <w:name w:val="toc 1"/>
    <w:basedOn w:val="Standaard"/>
    <w:next w:val="Standaard"/>
    <w:autoRedefine/>
    <w:uiPriority w:val="39"/>
    <w:rsid w:val="00B918AC"/>
    <w:pPr>
      <w:spacing w:after="100"/>
    </w:pPr>
  </w:style>
  <w:style w:type="paragraph" w:styleId="Inhopg2">
    <w:name w:val="toc 2"/>
    <w:basedOn w:val="Standaard"/>
    <w:next w:val="Standaard"/>
    <w:autoRedefine/>
    <w:uiPriority w:val="39"/>
    <w:unhideWhenUsed/>
    <w:rsid w:val="00B918AC"/>
    <w:pPr>
      <w:spacing w:after="100"/>
    </w:pPr>
  </w:style>
  <w:style w:type="paragraph" w:styleId="Inhopg3">
    <w:name w:val="toc 3"/>
    <w:basedOn w:val="Standaard"/>
    <w:next w:val="Standaard"/>
    <w:autoRedefine/>
    <w:uiPriority w:val="39"/>
    <w:unhideWhenUsed/>
    <w:rsid w:val="00B918AC"/>
    <w:pPr>
      <w:spacing w:after="100"/>
      <w:ind w:left="567"/>
    </w:pPr>
  </w:style>
  <w:style w:type="paragraph" w:styleId="Inhopg4">
    <w:name w:val="toc 4"/>
    <w:basedOn w:val="Standaard"/>
    <w:next w:val="Standaard"/>
    <w:autoRedefine/>
    <w:semiHidden/>
    <w:unhideWhenUsed/>
    <w:rsid w:val="00B918AC"/>
    <w:pPr>
      <w:spacing w:after="100"/>
    </w:pPr>
  </w:style>
  <w:style w:type="paragraph" w:styleId="Inhopg5">
    <w:name w:val="toc 5"/>
    <w:basedOn w:val="Standaard"/>
    <w:next w:val="Standaard"/>
    <w:autoRedefine/>
    <w:semiHidden/>
    <w:unhideWhenUsed/>
    <w:rsid w:val="00B918AC"/>
    <w:pPr>
      <w:spacing w:after="100"/>
    </w:pPr>
  </w:style>
  <w:style w:type="paragraph" w:styleId="Inhopg6">
    <w:name w:val="toc 6"/>
    <w:basedOn w:val="Standaard"/>
    <w:next w:val="Standaard"/>
    <w:autoRedefine/>
    <w:semiHidden/>
    <w:unhideWhenUsed/>
    <w:rsid w:val="00B918AC"/>
    <w:pPr>
      <w:spacing w:after="100"/>
    </w:pPr>
  </w:style>
  <w:style w:type="paragraph" w:styleId="Inhopg7">
    <w:name w:val="toc 7"/>
    <w:basedOn w:val="Standaard"/>
    <w:next w:val="Standaard"/>
    <w:autoRedefine/>
    <w:semiHidden/>
    <w:unhideWhenUsed/>
    <w:rsid w:val="00B918AC"/>
    <w:pPr>
      <w:spacing w:after="100"/>
    </w:pPr>
  </w:style>
  <w:style w:type="paragraph" w:styleId="Inhopg8">
    <w:name w:val="toc 8"/>
    <w:basedOn w:val="Standaard"/>
    <w:next w:val="Standaard"/>
    <w:autoRedefine/>
    <w:semiHidden/>
    <w:unhideWhenUsed/>
    <w:rsid w:val="00B918AC"/>
    <w:pPr>
      <w:spacing w:after="100"/>
    </w:pPr>
  </w:style>
  <w:style w:type="paragraph" w:styleId="Inhopg9">
    <w:name w:val="toc 9"/>
    <w:basedOn w:val="Standaard"/>
    <w:next w:val="Standaard"/>
    <w:autoRedefine/>
    <w:semiHidden/>
    <w:unhideWhenUsed/>
    <w:rsid w:val="00B918AC"/>
    <w:pPr>
      <w:spacing w:after="100"/>
    </w:pPr>
  </w:style>
  <w:style w:type="paragraph" w:customStyle="1" w:styleId="Introductie">
    <w:name w:val="Introductie"/>
    <w:basedOn w:val="Standaard"/>
    <w:next w:val="Standaard"/>
    <w:uiPriority w:val="2"/>
    <w:qFormat/>
    <w:rsid w:val="00B918AC"/>
    <w:pPr>
      <w:spacing w:after="250" w:line="330" w:lineRule="atLeast"/>
    </w:pPr>
    <w:rPr>
      <w:b/>
      <w:sz w:val="24"/>
      <w:lang w:val="fr-FR"/>
    </w:rPr>
  </w:style>
  <w:style w:type="character" w:customStyle="1" w:styleId="Kop1Char">
    <w:name w:val="Kop 1 Char"/>
    <w:aliases w:val="Webversie Char, titel document Char"/>
    <w:link w:val="Kop1"/>
    <w:uiPriority w:val="5"/>
    <w:rsid w:val="008423BF"/>
    <w:rPr>
      <w:rFonts w:ascii="Arial" w:hAnsi="Arial"/>
      <w:bCs/>
      <w:color w:val="002C64"/>
      <w:kern w:val="32"/>
      <w:sz w:val="60"/>
      <w:szCs w:val="32"/>
    </w:rPr>
  </w:style>
  <w:style w:type="character" w:customStyle="1" w:styleId="Kop2Char">
    <w:name w:val="Kop 2 Char"/>
    <w:aliases w:val="Kop 2 Hoofdstuktitel Char"/>
    <w:link w:val="Kop2"/>
    <w:uiPriority w:val="1"/>
    <w:rsid w:val="00B918AC"/>
    <w:rPr>
      <w:rFonts w:ascii="Arial" w:hAnsi="Arial" w:cs="Courier New"/>
      <w:color w:val="00A9F3"/>
      <w:sz w:val="40"/>
      <w:szCs w:val="50"/>
    </w:rPr>
  </w:style>
  <w:style w:type="character" w:customStyle="1" w:styleId="Kop3Char">
    <w:name w:val="Kop 3 Char"/>
    <w:aliases w:val="Kop 3 Paragraaftitel Char"/>
    <w:link w:val="Kop3"/>
    <w:uiPriority w:val="1"/>
    <w:rsid w:val="00B918AC"/>
    <w:rPr>
      <w:rFonts w:ascii="Arial" w:hAnsi="Arial"/>
      <w:bCs/>
      <w:color w:val="00A9F3"/>
      <w:sz w:val="24"/>
      <w:szCs w:val="26"/>
    </w:rPr>
  </w:style>
  <w:style w:type="character" w:customStyle="1" w:styleId="Kop4Char">
    <w:name w:val="Kop 4 Char"/>
    <w:basedOn w:val="Standaardalinea-lettertype"/>
    <w:link w:val="Kop4"/>
    <w:uiPriority w:val="1"/>
    <w:rsid w:val="00B918AC"/>
    <w:rPr>
      <w:rFonts w:ascii="Arial" w:eastAsiaTheme="majorEastAsia" w:hAnsi="Arial" w:cstheme="majorBidi"/>
      <w:b/>
      <w:iCs/>
      <w:color w:val="00A9F3"/>
    </w:rPr>
  </w:style>
  <w:style w:type="character" w:customStyle="1" w:styleId="Kop5Char">
    <w:name w:val="Kop 5 Char"/>
    <w:basedOn w:val="Standaardalinea-lettertype"/>
    <w:link w:val="Kop5"/>
    <w:uiPriority w:val="1"/>
    <w:rsid w:val="00B918AC"/>
    <w:rPr>
      <w:rFonts w:ascii="Arial" w:eastAsiaTheme="majorEastAsia" w:hAnsi="Arial" w:cstheme="majorBidi"/>
      <w:b/>
      <w:i/>
      <w:color w:val="00A9F3"/>
    </w:rPr>
  </w:style>
  <w:style w:type="character" w:customStyle="1" w:styleId="Kop6Char">
    <w:name w:val="Kop 6 Char"/>
    <w:basedOn w:val="Standaardalinea-lettertype"/>
    <w:link w:val="Kop6"/>
    <w:uiPriority w:val="1"/>
    <w:rsid w:val="00B918AC"/>
    <w:rPr>
      <w:rFonts w:ascii="Arial" w:eastAsiaTheme="majorEastAsia" w:hAnsi="Arial" w:cstheme="majorBidi"/>
      <w:i/>
      <w:color w:val="00A9F3"/>
    </w:rPr>
  </w:style>
  <w:style w:type="paragraph" w:styleId="Kopvaninhoudsopgave">
    <w:name w:val="TOC Heading"/>
    <w:basedOn w:val="Kop2"/>
    <w:next w:val="Standaard"/>
    <w:uiPriority w:val="39"/>
    <w:unhideWhenUsed/>
    <w:rsid w:val="00B918AC"/>
    <w:pPr>
      <w:keepLines/>
      <w:outlineLvl w:val="9"/>
    </w:pPr>
    <w:rPr>
      <w:rFonts w:eastAsiaTheme="majorEastAsia" w:cstheme="majorBidi"/>
      <w:bCs/>
    </w:rPr>
  </w:style>
  <w:style w:type="paragraph" w:styleId="Koptekst">
    <w:name w:val="header"/>
    <w:basedOn w:val="Standaard"/>
    <w:link w:val="KoptekstChar"/>
    <w:unhideWhenUsed/>
    <w:rsid w:val="00B918AC"/>
    <w:pPr>
      <w:tabs>
        <w:tab w:val="center" w:pos="4513"/>
        <w:tab w:val="right" w:pos="9026"/>
      </w:tabs>
      <w:spacing w:line="240" w:lineRule="auto"/>
    </w:pPr>
  </w:style>
  <w:style w:type="character" w:customStyle="1" w:styleId="KoptekstChar">
    <w:name w:val="Koptekst Char"/>
    <w:basedOn w:val="Standaardalinea-lettertype"/>
    <w:link w:val="Koptekst"/>
    <w:rsid w:val="00B918AC"/>
    <w:rPr>
      <w:rFonts w:ascii="Arial" w:hAnsi="Arial"/>
    </w:rPr>
  </w:style>
  <w:style w:type="paragraph" w:styleId="Lijstalinea">
    <w:name w:val="List Paragraph"/>
    <w:basedOn w:val="Standaard"/>
    <w:unhideWhenUsed/>
    <w:rsid w:val="00B918AC"/>
    <w:pPr>
      <w:contextualSpacing/>
    </w:pPr>
  </w:style>
  <w:style w:type="paragraph" w:customStyle="1" w:styleId="Ondertiteldocument">
    <w:name w:val="Ondertitel document"/>
    <w:basedOn w:val="Standaard"/>
    <w:next w:val="Standaard"/>
    <w:uiPriority w:val="2"/>
    <w:qFormat/>
    <w:rsid w:val="00B918AC"/>
    <w:pPr>
      <w:spacing w:after="800" w:line="640" w:lineRule="atLeast"/>
    </w:pPr>
    <w:rPr>
      <w:color w:val="00A9F3"/>
      <w:sz w:val="48"/>
    </w:rPr>
  </w:style>
  <w:style w:type="table" w:styleId="Onopgemaaktetabel1">
    <w:name w:val="Plain Table 1"/>
    <w:basedOn w:val="Standaardtabel"/>
    <w:uiPriority w:val="41"/>
    <w:rsid w:val="00B918AC"/>
    <w:pPr>
      <w:spacing w:line="280" w:lineRule="atLeast"/>
    </w:pPr>
    <w:rPr>
      <w:rFonts w:ascii="Arial" w:hAnsi="Arial"/>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nopgemaaktetabel2">
    <w:name w:val="Plain Table 2"/>
    <w:basedOn w:val="Standaardtabel"/>
    <w:uiPriority w:val="42"/>
    <w:rsid w:val="00B918AC"/>
    <w:pPr>
      <w:spacing w:line="280" w:lineRule="atLeast"/>
    </w:pPr>
    <w:rPr>
      <w:rFonts w:ascii="Arial" w:hAnsi="Arial"/>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nopgemaaktetabel3">
    <w:name w:val="Plain Table 3"/>
    <w:basedOn w:val="Standaardtabel"/>
    <w:uiPriority w:val="43"/>
    <w:rsid w:val="00B918AC"/>
    <w:pPr>
      <w:spacing w:line="280" w:lineRule="atLeast"/>
    </w:pPr>
    <w:rPr>
      <w:rFonts w:ascii="Arial" w:hAnsi="Arial"/>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nopgemaaktetabel4">
    <w:name w:val="Plain Table 4"/>
    <w:basedOn w:val="Standaardtabel"/>
    <w:uiPriority w:val="44"/>
    <w:rsid w:val="00B918AC"/>
    <w:pPr>
      <w:spacing w:line="280" w:lineRule="atLeast"/>
    </w:pPr>
    <w:rPr>
      <w:rFonts w:ascii="Arial" w:hAnsi="Arial"/>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nopgemaaktetabel5">
    <w:name w:val="Plain Table 5"/>
    <w:basedOn w:val="Standaardtabel"/>
    <w:uiPriority w:val="45"/>
    <w:rsid w:val="00B918AC"/>
    <w:pPr>
      <w:spacing w:line="280" w:lineRule="atLeast"/>
    </w:pPr>
    <w:rPr>
      <w:rFonts w:ascii="Arial" w:hAnsi="Arial"/>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Rastertabel1licht-Accent1">
    <w:name w:val="Grid Table 1 Light Accent 1"/>
    <w:basedOn w:val="Standaardtabel"/>
    <w:uiPriority w:val="46"/>
    <w:rsid w:val="00B918AC"/>
    <w:pPr>
      <w:spacing w:line="280" w:lineRule="atLeast"/>
    </w:pPr>
    <w:rPr>
      <w:rFonts w:ascii="Arial" w:hAnsi="Arial"/>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customStyle="1" w:styleId="StijlKopvaninhoudsopgaveLatijnsArial30ptAangepastekl">
    <w:name w:val="Stijl Kop van inhoudsopgave + (Latijns) Arial 30 pt Aangepaste kl..."/>
    <w:basedOn w:val="Kopvaninhoudsopgave"/>
    <w:rsid w:val="00B918AC"/>
  </w:style>
  <w:style w:type="numbering" w:customStyle="1" w:styleId="Stijl1">
    <w:name w:val="Stijl1"/>
    <w:uiPriority w:val="99"/>
    <w:rsid w:val="00B918AC"/>
    <w:pPr>
      <w:numPr>
        <w:numId w:val="1"/>
      </w:numPr>
    </w:pPr>
  </w:style>
  <w:style w:type="table" w:styleId="Tabelraster">
    <w:name w:val="Table Grid"/>
    <w:basedOn w:val="Standaardtabel"/>
    <w:rsid w:val="00B918AC"/>
    <w:pPr>
      <w:spacing w:line="280" w:lineRule="atLeast"/>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rasterlicht">
    <w:name w:val="Grid Table Light"/>
    <w:basedOn w:val="Standaardtabel"/>
    <w:uiPriority w:val="40"/>
    <w:rsid w:val="00B918AC"/>
    <w:pPr>
      <w:spacing w:line="280" w:lineRule="atLeast"/>
    </w:pPr>
    <w:rPr>
      <w:rFonts w:ascii="Arial" w:hAnsi="Ari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itel">
    <w:name w:val="Title"/>
    <w:basedOn w:val="Standaard"/>
    <w:next w:val="Standaard"/>
    <w:link w:val="TitelChar"/>
    <w:uiPriority w:val="2"/>
    <w:qFormat/>
    <w:rsid w:val="00B918AC"/>
    <w:pPr>
      <w:keepNext/>
      <w:spacing w:before="800" w:after="800" w:line="800" w:lineRule="atLeast"/>
    </w:pPr>
    <w:rPr>
      <w:rFonts w:eastAsiaTheme="majorEastAsia" w:cstheme="majorBidi"/>
      <w:color w:val="002C64"/>
      <w:spacing w:val="-10"/>
      <w:kern w:val="32"/>
      <w:sz w:val="60"/>
      <w:szCs w:val="56"/>
    </w:rPr>
  </w:style>
  <w:style w:type="character" w:customStyle="1" w:styleId="TitelChar">
    <w:name w:val="Titel Char"/>
    <w:basedOn w:val="Standaardalinea-lettertype"/>
    <w:link w:val="Titel"/>
    <w:uiPriority w:val="2"/>
    <w:rsid w:val="00B918AC"/>
    <w:rPr>
      <w:rFonts w:ascii="Arial" w:eastAsiaTheme="majorEastAsia" w:hAnsi="Arial" w:cstheme="majorBidi"/>
      <w:color w:val="002C64"/>
      <w:spacing w:val="-10"/>
      <w:kern w:val="32"/>
      <w:sz w:val="60"/>
      <w:szCs w:val="56"/>
    </w:rPr>
  </w:style>
  <w:style w:type="paragraph" w:customStyle="1" w:styleId="Uitgelichtkader">
    <w:name w:val="Uitgelicht kader"/>
    <w:basedOn w:val="Standaard"/>
    <w:next w:val="Standaard"/>
    <w:uiPriority w:val="3"/>
    <w:qFormat/>
    <w:rsid w:val="00B918AC"/>
    <w:pPr>
      <w:keepLines/>
      <w:pBdr>
        <w:top w:val="single" w:sz="6" w:space="10" w:color="101010"/>
        <w:left w:val="single" w:sz="6" w:space="12" w:color="101010"/>
        <w:bottom w:val="single" w:sz="6" w:space="10" w:color="101010"/>
        <w:right w:val="single" w:sz="6" w:space="12" w:color="101010"/>
      </w:pBdr>
      <w:spacing w:before="200" w:after="200" w:line="312" w:lineRule="auto"/>
    </w:pPr>
  </w:style>
  <w:style w:type="paragraph" w:customStyle="1" w:styleId="Uitgelichtgeel">
    <w:name w:val="Uitgelicht geel"/>
    <w:basedOn w:val="Uitgelichtkader"/>
    <w:next w:val="Standaard"/>
    <w:uiPriority w:val="3"/>
    <w:qFormat/>
    <w:rsid w:val="00B918AC"/>
    <w:pPr>
      <w:pBdr>
        <w:top w:val="single" w:sz="6" w:space="10" w:color="FCDE65"/>
        <w:left w:val="single" w:sz="6" w:space="12" w:color="FCDE65"/>
        <w:bottom w:val="single" w:sz="6" w:space="10" w:color="FCDE65"/>
        <w:right w:val="single" w:sz="6" w:space="12" w:color="FCDE65"/>
      </w:pBdr>
      <w:shd w:val="clear" w:color="auto" w:fill="FCDE65"/>
    </w:pPr>
  </w:style>
  <w:style w:type="paragraph" w:customStyle="1" w:styleId="Uitgelichtgroen">
    <w:name w:val="Uitgelicht groen"/>
    <w:basedOn w:val="Uitgelichtkader"/>
    <w:next w:val="Standaard"/>
    <w:uiPriority w:val="3"/>
    <w:qFormat/>
    <w:rsid w:val="00B918AC"/>
    <w:pPr>
      <w:pBdr>
        <w:top w:val="single" w:sz="6" w:space="10" w:color="62C493"/>
        <w:left w:val="single" w:sz="6" w:space="12" w:color="62C493"/>
        <w:bottom w:val="single" w:sz="6" w:space="10" w:color="62C493"/>
        <w:right w:val="single" w:sz="6" w:space="12" w:color="62C493"/>
      </w:pBdr>
      <w:shd w:val="clear" w:color="auto" w:fill="62C48C"/>
    </w:pPr>
  </w:style>
  <w:style w:type="paragraph" w:customStyle="1" w:styleId="Uitgelichtlichtblauw">
    <w:name w:val="Uitgelicht licht blauw"/>
    <w:basedOn w:val="Uitgelichtkader"/>
    <w:next w:val="Standaard"/>
    <w:uiPriority w:val="3"/>
    <w:qFormat/>
    <w:rsid w:val="00B918AC"/>
    <w:pPr>
      <w:pBdr>
        <w:top w:val="single" w:sz="6" w:space="10" w:color="B9E1F0"/>
        <w:left w:val="single" w:sz="6" w:space="12" w:color="B9E1F0"/>
        <w:bottom w:val="single" w:sz="6" w:space="10" w:color="B9E1F0"/>
        <w:right w:val="single" w:sz="6" w:space="12" w:color="B9E1F0"/>
      </w:pBdr>
      <w:shd w:val="clear" w:color="auto" w:fill="B9E1F0"/>
    </w:pPr>
  </w:style>
  <w:style w:type="paragraph" w:customStyle="1" w:styleId="Uitgelichtmiddenblauw">
    <w:name w:val="Uitgelicht midden blauw"/>
    <w:basedOn w:val="Uitgelichtkader"/>
    <w:next w:val="Standaard"/>
    <w:uiPriority w:val="3"/>
    <w:qFormat/>
    <w:rsid w:val="00B918AC"/>
    <w:pPr>
      <w:pBdr>
        <w:top w:val="single" w:sz="6" w:space="10" w:color="9BBDDE"/>
        <w:left w:val="single" w:sz="6" w:space="12" w:color="9BBDDE"/>
        <w:bottom w:val="single" w:sz="6" w:space="10" w:color="9BBDDE"/>
        <w:right w:val="single" w:sz="6" w:space="12" w:color="9BBDDE"/>
      </w:pBdr>
      <w:shd w:val="clear" w:color="auto" w:fill="9BBDDE"/>
    </w:pPr>
  </w:style>
  <w:style w:type="paragraph" w:customStyle="1" w:styleId="Uitgelichtoranje">
    <w:name w:val="Uitgelicht oranje"/>
    <w:basedOn w:val="Uitgelichtkader"/>
    <w:next w:val="Standaard"/>
    <w:uiPriority w:val="3"/>
    <w:qFormat/>
    <w:rsid w:val="00B918AC"/>
    <w:pPr>
      <w:pBdr>
        <w:top w:val="single" w:sz="6" w:space="10" w:color="FFC875"/>
        <w:left w:val="single" w:sz="6" w:space="12" w:color="FFC875"/>
        <w:bottom w:val="single" w:sz="6" w:space="10" w:color="FFC875"/>
        <w:right w:val="single" w:sz="6" w:space="12" w:color="FFC875"/>
      </w:pBdr>
      <w:shd w:val="clear" w:color="auto" w:fill="FFC875"/>
    </w:pPr>
  </w:style>
  <w:style w:type="paragraph" w:customStyle="1" w:styleId="Uitgelichtpaars">
    <w:name w:val="Uitgelicht paars"/>
    <w:basedOn w:val="Uitgelichtkader"/>
    <w:next w:val="Standaard"/>
    <w:uiPriority w:val="3"/>
    <w:qFormat/>
    <w:rsid w:val="00B918AC"/>
    <w:pPr>
      <w:pBdr>
        <w:top w:val="single" w:sz="6" w:space="10" w:color="CCC3D9"/>
        <w:left w:val="single" w:sz="6" w:space="12" w:color="CCC3D9"/>
        <w:bottom w:val="single" w:sz="6" w:space="10" w:color="CCC3D9"/>
        <w:right w:val="single" w:sz="6" w:space="12" w:color="CCC3D9"/>
      </w:pBdr>
      <w:shd w:val="clear" w:color="auto" w:fill="CCC3D9"/>
    </w:pPr>
    <w:rPr>
      <w:lang w:val="fr-FR"/>
    </w:rPr>
  </w:style>
  <w:style w:type="paragraph" w:customStyle="1" w:styleId="Uitgelichtrood">
    <w:name w:val="Uitgelicht rood"/>
    <w:basedOn w:val="Uitgelichtkader"/>
    <w:next w:val="Standaard"/>
    <w:uiPriority w:val="3"/>
    <w:qFormat/>
    <w:rsid w:val="00B918AC"/>
    <w:pPr>
      <w:pBdr>
        <w:top w:val="single" w:sz="6" w:space="10" w:color="FF928C"/>
        <w:left w:val="single" w:sz="6" w:space="12" w:color="FF928C"/>
        <w:bottom w:val="single" w:sz="6" w:space="10" w:color="FF928C"/>
        <w:right w:val="single" w:sz="6" w:space="12" w:color="FF928C"/>
      </w:pBdr>
      <w:shd w:val="clear" w:color="auto" w:fill="FF928C"/>
    </w:pPr>
  </w:style>
  <w:style w:type="numbering" w:customStyle="1" w:styleId="VNGGenummerdekoppen2tm6">
    <w:name w:val="VNG Genummerde koppen 2 t/m 6"/>
    <w:uiPriority w:val="99"/>
    <w:rsid w:val="00B918AC"/>
    <w:pPr>
      <w:numPr>
        <w:numId w:val="2"/>
      </w:numPr>
    </w:pPr>
  </w:style>
  <w:style w:type="numbering" w:customStyle="1" w:styleId="VNGGenummerdelijst">
    <w:name w:val="VNG Genummerde lijst"/>
    <w:uiPriority w:val="99"/>
    <w:rsid w:val="00B918AC"/>
    <w:pPr>
      <w:numPr>
        <w:numId w:val="3"/>
      </w:numPr>
    </w:pPr>
  </w:style>
  <w:style w:type="numbering" w:customStyle="1" w:styleId="VNGOngenummerdelijst">
    <w:name w:val="VNG Ongenummerde lijst"/>
    <w:uiPriority w:val="99"/>
    <w:rsid w:val="00B918AC"/>
    <w:pPr>
      <w:numPr>
        <w:numId w:val="4"/>
      </w:numPr>
    </w:pPr>
  </w:style>
  <w:style w:type="table" w:customStyle="1" w:styleId="VNGtabelgroen">
    <w:name w:val="VNG tabel groen"/>
    <w:basedOn w:val="Standaardtabel"/>
    <w:uiPriority w:val="99"/>
    <w:rsid w:val="00B918AC"/>
    <w:pPr>
      <w:keepLines/>
      <w:suppressAutoHyphens/>
      <w:spacing w:after="20" w:line="240" w:lineRule="atLeast"/>
    </w:pPr>
    <w:rPr>
      <w:rFonts w:ascii="Arial" w:hAnsi="Arial"/>
      <w:sz w:val="16"/>
    </w:rPr>
    <w:tblPr>
      <w:tblBorders>
        <w:top w:val="single" w:sz="4" w:space="0" w:color="62C48C"/>
        <w:left w:val="single" w:sz="4" w:space="0" w:color="62C48C"/>
        <w:bottom w:val="single" w:sz="4" w:space="0" w:color="62C48C"/>
        <w:right w:val="single" w:sz="4" w:space="0" w:color="62C48C"/>
        <w:insideH w:val="single" w:sz="4" w:space="0" w:color="62C48C"/>
        <w:insideV w:val="single" w:sz="4" w:space="0" w:color="62C48C"/>
      </w:tblBorders>
      <w:tblCellMar>
        <w:left w:w="113" w:type="dxa"/>
        <w:right w:w="113" w:type="dxa"/>
      </w:tblCellMar>
    </w:tblPr>
    <w:trPr>
      <w:cantSplit/>
    </w:trPr>
    <w:tcPr>
      <w:shd w:val="clear" w:color="auto" w:fill="auto"/>
    </w:tcPr>
    <w:tblStylePr w:type="firstRow">
      <w:rPr>
        <w:rFonts w:ascii="Arial" w:hAnsi="Arial"/>
        <w:b/>
        <w:color w:val="auto"/>
        <w:sz w:val="16"/>
      </w:rPr>
      <w:tblPr/>
      <w:trPr>
        <w:cantSplit w:val="0"/>
        <w:tblHeader/>
      </w:trPr>
      <w:tcPr>
        <w:shd w:val="clear" w:color="auto" w:fill="62C48C"/>
      </w:tcPr>
    </w:tblStylePr>
  </w:style>
  <w:style w:type="table" w:customStyle="1" w:styleId="VNGtabelgeel">
    <w:name w:val="VNG tabel geel"/>
    <w:basedOn w:val="VNGtabelgroen"/>
    <w:uiPriority w:val="99"/>
    <w:rsid w:val="00B918AC"/>
    <w:tblPr>
      <w:tblBorders>
        <w:top w:val="single" w:sz="4" w:space="0" w:color="FCDE65"/>
        <w:left w:val="single" w:sz="4" w:space="0" w:color="FCDE65"/>
        <w:bottom w:val="single" w:sz="4" w:space="0" w:color="FCDE65"/>
        <w:right w:val="single" w:sz="4" w:space="0" w:color="FCDE65"/>
        <w:insideH w:val="single" w:sz="4" w:space="0" w:color="FCDE65"/>
        <w:insideV w:val="single" w:sz="4" w:space="0" w:color="FCDE65"/>
      </w:tblBorders>
    </w:tblPr>
    <w:tcPr>
      <w:shd w:val="clear" w:color="auto" w:fill="auto"/>
    </w:tcPr>
    <w:tblStylePr w:type="firstRow">
      <w:rPr>
        <w:rFonts w:ascii="Arial" w:hAnsi="Arial"/>
        <w:b/>
        <w:color w:val="000000" w:themeColor="text1"/>
        <w:sz w:val="16"/>
      </w:rPr>
      <w:tblPr/>
      <w:trPr>
        <w:cantSplit w:val="0"/>
        <w:tblHeader/>
      </w:trPr>
      <w:tcPr>
        <w:shd w:val="clear" w:color="auto" w:fill="FCDE65"/>
      </w:tcPr>
    </w:tblStylePr>
  </w:style>
  <w:style w:type="table" w:customStyle="1" w:styleId="VNGtabellichtblauw">
    <w:name w:val="VNG tabel licht blauw"/>
    <w:basedOn w:val="VNGtabelgroen"/>
    <w:uiPriority w:val="99"/>
    <w:rsid w:val="00B918AC"/>
    <w:rPr>
      <w:color w:val="000000" w:themeColor="text1"/>
    </w:rPr>
    <w:tblPr>
      <w:tblBorders>
        <w:top w:val="single" w:sz="4" w:space="0" w:color="B9E1F0"/>
        <w:left w:val="single" w:sz="4" w:space="0" w:color="B9E1F0"/>
        <w:bottom w:val="single" w:sz="4" w:space="0" w:color="B9E1F0"/>
        <w:right w:val="single" w:sz="4" w:space="0" w:color="B9E1F0"/>
        <w:insideH w:val="single" w:sz="4" w:space="0" w:color="B9E1F0"/>
        <w:insideV w:val="single" w:sz="4" w:space="0" w:color="B9E1F0"/>
      </w:tblBorders>
    </w:tblPr>
    <w:tcPr>
      <w:shd w:val="clear" w:color="auto" w:fill="auto"/>
    </w:tcPr>
    <w:tblStylePr w:type="firstRow">
      <w:rPr>
        <w:rFonts w:ascii="Arial" w:hAnsi="Arial"/>
        <w:b/>
        <w:color w:val="auto"/>
        <w:sz w:val="16"/>
      </w:rPr>
      <w:tblPr/>
      <w:trPr>
        <w:cantSplit w:val="0"/>
        <w:tblHeader/>
      </w:trPr>
      <w:tcPr>
        <w:shd w:val="clear" w:color="auto" w:fill="B9E1F0"/>
      </w:tcPr>
    </w:tblStylePr>
  </w:style>
  <w:style w:type="table" w:customStyle="1" w:styleId="VNGtabelmiddenblauw">
    <w:name w:val="VNG tabel midden blauw"/>
    <w:basedOn w:val="VNGtabelgroen"/>
    <w:uiPriority w:val="99"/>
    <w:rsid w:val="00B918AC"/>
    <w:tblPr>
      <w:tblBorders>
        <w:top w:val="single" w:sz="4" w:space="0" w:color="9BBDDE"/>
        <w:left w:val="single" w:sz="4" w:space="0" w:color="9BBDDE"/>
        <w:bottom w:val="single" w:sz="4" w:space="0" w:color="9BBDDE"/>
        <w:right w:val="single" w:sz="4" w:space="0" w:color="9BBDDE"/>
        <w:insideH w:val="single" w:sz="4" w:space="0" w:color="9BBDDE"/>
        <w:insideV w:val="single" w:sz="4" w:space="0" w:color="9BBDDE"/>
      </w:tblBorders>
    </w:tblPr>
    <w:tcPr>
      <w:shd w:val="clear" w:color="auto" w:fill="auto"/>
    </w:tcPr>
    <w:tblStylePr w:type="firstRow">
      <w:rPr>
        <w:rFonts w:ascii="Arial" w:hAnsi="Arial"/>
        <w:b/>
        <w:color w:val="auto"/>
        <w:sz w:val="16"/>
      </w:rPr>
      <w:tblPr/>
      <w:trPr>
        <w:cantSplit w:val="0"/>
        <w:tblHeader/>
      </w:trPr>
      <w:tcPr>
        <w:shd w:val="clear" w:color="auto" w:fill="9BBDDE"/>
      </w:tcPr>
    </w:tblStylePr>
  </w:style>
  <w:style w:type="table" w:customStyle="1" w:styleId="VNGtabeloranje">
    <w:name w:val="VNG tabel oranje"/>
    <w:basedOn w:val="VNGtabelgroen"/>
    <w:uiPriority w:val="99"/>
    <w:rsid w:val="00B918AC"/>
    <w:tblPr>
      <w:tblBorders>
        <w:top w:val="single" w:sz="4" w:space="0" w:color="FFC875"/>
        <w:left w:val="single" w:sz="4" w:space="0" w:color="FFC875"/>
        <w:bottom w:val="single" w:sz="4" w:space="0" w:color="FFC875"/>
        <w:right w:val="single" w:sz="4" w:space="0" w:color="FFC875"/>
        <w:insideH w:val="single" w:sz="4" w:space="0" w:color="FFC875"/>
        <w:insideV w:val="single" w:sz="4" w:space="0" w:color="FFC875"/>
      </w:tblBorders>
    </w:tblPr>
    <w:tcPr>
      <w:shd w:val="clear" w:color="auto" w:fill="auto"/>
    </w:tcPr>
    <w:tblStylePr w:type="firstRow">
      <w:rPr>
        <w:rFonts w:ascii="Arial" w:hAnsi="Arial"/>
        <w:b/>
        <w:color w:val="000000" w:themeColor="text1"/>
        <w:sz w:val="16"/>
      </w:rPr>
      <w:tblPr/>
      <w:trPr>
        <w:cantSplit w:val="0"/>
        <w:tblHeader/>
      </w:trPr>
      <w:tcPr>
        <w:shd w:val="clear" w:color="auto" w:fill="FFC875"/>
      </w:tcPr>
    </w:tblStylePr>
  </w:style>
  <w:style w:type="table" w:customStyle="1" w:styleId="VNGtabelpaars">
    <w:name w:val="VNG tabel paars"/>
    <w:basedOn w:val="Standaardtabel"/>
    <w:uiPriority w:val="99"/>
    <w:rsid w:val="00B918AC"/>
    <w:pPr>
      <w:keepLines/>
      <w:suppressAutoHyphens/>
      <w:spacing w:after="20" w:line="240" w:lineRule="atLeast"/>
      <w:textboxTightWrap w:val="allLines"/>
    </w:pPr>
    <w:rPr>
      <w:rFonts w:ascii="Arial" w:hAnsi="Arial"/>
      <w:color w:val="101010"/>
      <w:sz w:val="16"/>
    </w:rPr>
    <w:tblPr>
      <w:tblBorders>
        <w:top w:val="single" w:sz="4" w:space="0" w:color="CCC3D9"/>
        <w:left w:val="single" w:sz="4" w:space="0" w:color="CCC3D9"/>
        <w:bottom w:val="single" w:sz="4" w:space="0" w:color="CCC3D9"/>
        <w:right w:val="single" w:sz="4" w:space="0" w:color="CCC3D9"/>
        <w:insideH w:val="single" w:sz="4" w:space="0" w:color="CCC3D9"/>
        <w:insideV w:val="single" w:sz="4" w:space="0" w:color="CCC3D9"/>
      </w:tblBorders>
      <w:tblCellMar>
        <w:left w:w="113" w:type="dxa"/>
        <w:right w:w="113" w:type="dxa"/>
      </w:tblCellMar>
    </w:tblPr>
    <w:trPr>
      <w:cantSplit/>
    </w:trPr>
    <w:tcPr>
      <w:shd w:val="clear" w:color="auto" w:fill="auto"/>
    </w:tcPr>
    <w:tblStylePr w:type="firstRow">
      <w:rPr>
        <w:rFonts w:ascii="Arial" w:hAnsi="Arial"/>
        <w:b/>
        <w:color w:val="auto"/>
        <w:sz w:val="16"/>
      </w:rPr>
      <w:tblPr/>
      <w:trPr>
        <w:cantSplit w:val="0"/>
        <w:tblHeader/>
      </w:trPr>
      <w:tcPr>
        <w:shd w:val="clear" w:color="auto" w:fill="CCC3D9"/>
      </w:tcPr>
    </w:tblStylePr>
  </w:style>
  <w:style w:type="table" w:customStyle="1" w:styleId="VNGtabelrood">
    <w:name w:val="VNG tabel rood"/>
    <w:basedOn w:val="VNGtabelgroen"/>
    <w:uiPriority w:val="99"/>
    <w:rsid w:val="00B918AC"/>
    <w:tblPr>
      <w:tblBorders>
        <w:top w:val="single" w:sz="4" w:space="0" w:color="FF928C"/>
        <w:left w:val="single" w:sz="4" w:space="0" w:color="FF928C"/>
        <w:bottom w:val="single" w:sz="4" w:space="0" w:color="FF928C"/>
        <w:right w:val="single" w:sz="4" w:space="0" w:color="FF928C"/>
        <w:insideH w:val="single" w:sz="4" w:space="0" w:color="FF928C"/>
        <w:insideV w:val="single" w:sz="4" w:space="0" w:color="FF928C"/>
      </w:tblBorders>
    </w:tblPr>
    <w:tcPr>
      <w:shd w:val="clear" w:color="auto" w:fill="auto"/>
    </w:tcPr>
    <w:tblStylePr w:type="firstRow">
      <w:rPr>
        <w:rFonts w:ascii="Arial" w:hAnsi="Arial"/>
        <w:b/>
        <w:color w:val="auto"/>
        <w:sz w:val="16"/>
      </w:rPr>
      <w:tblPr/>
      <w:trPr>
        <w:cantSplit w:val="0"/>
        <w:tblHeader/>
      </w:trPr>
      <w:tcPr>
        <w:shd w:val="clear" w:color="auto" w:fill="FF928C"/>
      </w:tcPr>
    </w:tblStylePr>
  </w:style>
  <w:style w:type="character" w:styleId="Voetnootmarkering">
    <w:name w:val="footnote reference"/>
    <w:basedOn w:val="Standaardalinea-lettertype"/>
    <w:semiHidden/>
    <w:unhideWhenUsed/>
    <w:rsid w:val="00B918AC"/>
    <w:rPr>
      <w:vertAlign w:val="superscript"/>
    </w:rPr>
  </w:style>
  <w:style w:type="paragraph" w:styleId="Voetnoottekst">
    <w:name w:val="footnote text"/>
    <w:basedOn w:val="Standaard"/>
    <w:link w:val="VoetnoottekstChar"/>
    <w:semiHidden/>
    <w:unhideWhenUsed/>
    <w:rsid w:val="00B918AC"/>
    <w:pPr>
      <w:spacing w:line="240" w:lineRule="auto"/>
    </w:pPr>
  </w:style>
  <w:style w:type="character" w:customStyle="1" w:styleId="VoetnoottekstChar">
    <w:name w:val="Voetnoottekst Char"/>
    <w:basedOn w:val="Standaardalinea-lettertype"/>
    <w:link w:val="Voetnoottekst"/>
    <w:semiHidden/>
    <w:rsid w:val="00B918AC"/>
    <w:rPr>
      <w:rFonts w:ascii="Arial" w:hAnsi="Arial"/>
    </w:rPr>
  </w:style>
  <w:style w:type="paragraph" w:styleId="Voettekst">
    <w:name w:val="footer"/>
    <w:basedOn w:val="Standaard"/>
    <w:link w:val="VoettekstChar"/>
    <w:unhideWhenUsed/>
    <w:rsid w:val="00B918AC"/>
    <w:pPr>
      <w:tabs>
        <w:tab w:val="center" w:pos="4513"/>
        <w:tab w:val="right" w:pos="9026"/>
      </w:tabs>
      <w:spacing w:line="240" w:lineRule="auto"/>
    </w:pPr>
  </w:style>
  <w:style w:type="character" w:customStyle="1" w:styleId="VoettekstChar">
    <w:name w:val="Voettekst Char"/>
    <w:basedOn w:val="Standaardalinea-lettertype"/>
    <w:link w:val="Voettekst"/>
    <w:rsid w:val="00B918AC"/>
    <w:rPr>
      <w:rFonts w:ascii="Arial" w:hAnsi="Arial"/>
    </w:rPr>
  </w:style>
  <w:style w:type="paragraph" w:customStyle="1" w:styleId="Voettekstzwart">
    <w:name w:val="Voettekst zwart"/>
    <w:basedOn w:val="Standaard"/>
    <w:uiPriority w:val="4"/>
    <w:rsid w:val="00B918AC"/>
    <w:pPr>
      <w:spacing w:after="250" w:line="180" w:lineRule="atLeast"/>
    </w:pPr>
    <w:rPr>
      <w:sz w:val="16"/>
      <w:lang w:val="fr-FR"/>
    </w:rPr>
  </w:style>
  <w:style w:type="character" w:customStyle="1" w:styleId="Kop7Char">
    <w:name w:val="Kop 7 Char"/>
    <w:basedOn w:val="Standaardalinea-lettertype"/>
    <w:link w:val="Kop7"/>
    <w:uiPriority w:val="1"/>
    <w:rsid w:val="00B918AC"/>
    <w:rPr>
      <w:rFonts w:ascii="Arial" w:eastAsiaTheme="majorEastAsia" w:hAnsi="Arial" w:cstheme="majorBidi"/>
      <w:iCs/>
      <w:color w:val="00A9F3"/>
    </w:rPr>
  </w:style>
  <w:style w:type="character" w:customStyle="1" w:styleId="Kop8Char">
    <w:name w:val="Kop 8 Char"/>
    <w:basedOn w:val="Standaardalinea-lettertype"/>
    <w:link w:val="Kop8"/>
    <w:uiPriority w:val="1"/>
    <w:semiHidden/>
    <w:rsid w:val="00B918AC"/>
    <w:rPr>
      <w:rFonts w:ascii="Arial" w:eastAsiaTheme="majorEastAsia" w:hAnsi="Arial" w:cstheme="majorBidi"/>
      <w:color w:val="00A9F3"/>
      <w:szCs w:val="21"/>
    </w:rPr>
  </w:style>
  <w:style w:type="character" w:customStyle="1" w:styleId="Kop9Char">
    <w:name w:val="Kop 9 Char"/>
    <w:basedOn w:val="Standaardalinea-lettertype"/>
    <w:link w:val="Kop9"/>
    <w:uiPriority w:val="1"/>
    <w:semiHidden/>
    <w:rsid w:val="00B918AC"/>
    <w:rPr>
      <w:rFonts w:ascii="Arial" w:eastAsiaTheme="majorEastAsia" w:hAnsi="Arial" w:cstheme="majorBidi"/>
      <w:iCs/>
      <w:color w:val="00A9F3"/>
      <w:szCs w:val="21"/>
    </w:rPr>
  </w:style>
  <w:style w:type="paragraph" w:styleId="Eindnoottekst">
    <w:name w:val="endnote text"/>
    <w:basedOn w:val="Standaard"/>
    <w:link w:val="EindnoottekstChar"/>
    <w:semiHidden/>
    <w:unhideWhenUsed/>
    <w:rsid w:val="003C4266"/>
    <w:pPr>
      <w:spacing w:line="240" w:lineRule="auto"/>
    </w:pPr>
  </w:style>
  <w:style w:type="character" w:customStyle="1" w:styleId="EindnoottekstChar">
    <w:name w:val="Eindnoottekst Char"/>
    <w:basedOn w:val="Standaardalinea-lettertype"/>
    <w:link w:val="Eindnoottekst"/>
    <w:semiHidden/>
    <w:rsid w:val="003C4266"/>
    <w:rPr>
      <w:rFonts w:ascii="Arial" w:hAnsi="Arial"/>
    </w:rPr>
  </w:style>
  <w:style w:type="character" w:styleId="Eindnootmarkering">
    <w:name w:val="endnote reference"/>
    <w:basedOn w:val="Standaardalinea-lettertype"/>
    <w:semiHidden/>
    <w:unhideWhenUsed/>
    <w:rsid w:val="003C4266"/>
    <w:rPr>
      <w:vertAlign w:val="superscript"/>
    </w:rPr>
  </w:style>
  <w:style w:type="character" w:styleId="Onopgelostemelding">
    <w:name w:val="Unresolved Mention"/>
    <w:basedOn w:val="Standaardalinea-lettertype"/>
    <w:uiPriority w:val="99"/>
    <w:semiHidden/>
    <w:unhideWhenUsed/>
    <w:rsid w:val="00133B95"/>
    <w:rPr>
      <w:color w:val="605E5C"/>
      <w:shd w:val="clear" w:color="auto" w:fill="E1DFDD"/>
    </w:rPr>
  </w:style>
  <w:style w:type="paragraph" w:customStyle="1" w:styleId="Default">
    <w:name w:val="Default"/>
    <w:rsid w:val="00DF6331"/>
    <w:pPr>
      <w:autoSpaceDE w:val="0"/>
      <w:autoSpaceDN w:val="0"/>
      <w:adjustRightInd w:val="0"/>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kia.pleio.nl/groups/view/28319672/kennisplatform-informatiehuishouding-overheden/discussion/view/55810744/archiveren-van-berichten-een-handreiking-in-kort-bestek" TargetMode="External"/><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s>
</file>

<file path=word/_rels/footer2.xml.rels><?xml version="1.0" encoding="UTF-8" standalone="yes"?>
<Relationships xmlns="http://schemas.openxmlformats.org/package/2006/relationships"><Relationship Id="rId1" Type="http://schemas.openxmlformats.org/officeDocument/2006/relationships/image" Target="media/image6.emf"/></Relationships>
</file>

<file path=word/_rels/footnotes.xml.rels><?xml version="1.0" encoding="UTF-8" standalone="yes"?>
<Relationships xmlns="http://schemas.openxmlformats.org/package/2006/relationships"><Relationship Id="rId1" Type="http://schemas.openxmlformats.org/officeDocument/2006/relationships/hyperlink" Target="https://vng.nl/onderwerpenindex/dienstverlening-en-informatiebeleid/archieven/nieuws/wob-ook-van-toepassing-op-sms-en-whatsapp-berichte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5.emf"/></Relationships>
</file>

<file path=word/_rels/settings.xml.rels><?xml version="1.0" encoding="UTF-8" standalone="yes"?>
<Relationships xmlns="http://schemas.openxmlformats.org/package/2006/relationships"><Relationship Id="rId1" Type="http://schemas.openxmlformats.org/officeDocument/2006/relationships/attachedTemplate" Target="file:///D:\Data\Office\Templates\Willemshof\VNGR\VNGR_leegsjabloon.dotm"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979AC081F1EA545875FD8DCD9B709FA" ma:contentTypeVersion="18" ma:contentTypeDescription="Create a new document." ma:contentTypeScope="" ma:versionID="13c0a23065d9a49ac9a814ac843676c1">
  <xsd:schema xmlns:xsd="http://www.w3.org/2001/XMLSchema" xmlns:xs="http://www.w3.org/2001/XMLSchema" xmlns:p="http://schemas.microsoft.com/office/2006/metadata/properties" xmlns:ns2="0941c815-8673-45d9-bee9-a1453d13a96d" xmlns:ns3="da01d95d-9a53-4690-91f2-3ea4d21374f2" targetNamespace="http://schemas.microsoft.com/office/2006/metadata/properties" ma:root="true" ma:fieldsID="ffed2328b44d3216ab2e4b28d8992e7a" ns2:_="" ns3:_="">
    <xsd:import namespace="0941c815-8673-45d9-bee9-a1453d13a96d"/>
    <xsd:import namespace="da01d95d-9a53-4690-91f2-3ea4d21374f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LengthInSeconds"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41c815-8673-45d9-bee9-a1453d13a96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702c36e3-81a3-4f8c-bfa2-ac1adf0ae0c5}" ma:internalName="TaxCatchAll" ma:showField="CatchAllData" ma:web="0941c815-8673-45d9-bee9-a1453d13a96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a01d95d-9a53-4690-91f2-3ea4d21374f2"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ceaa658-fae8-49cd-a23d-c95849ea146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0941c815-8673-45d9-bee9-a1453d13a96d" xsi:nil="true"/>
    <lcf76f155ced4ddcb4097134ff3c332f xmlns="da01d95d-9a53-4690-91f2-3ea4d21374f2">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0A113C-2B5C-41D9-9275-2D4533E552BD}">
  <ds:schemaRefs>
    <ds:schemaRef ds:uri="http://schemas.microsoft.com/sharepoint/v3/contenttype/forms"/>
  </ds:schemaRefs>
</ds:datastoreItem>
</file>

<file path=customXml/itemProps2.xml><?xml version="1.0" encoding="utf-8"?>
<ds:datastoreItem xmlns:ds="http://schemas.openxmlformats.org/officeDocument/2006/customXml" ds:itemID="{52A675EB-8A8E-4F48-A1DE-C366562E8570}"/>
</file>

<file path=customXml/itemProps3.xml><?xml version="1.0" encoding="utf-8"?>
<ds:datastoreItem xmlns:ds="http://schemas.openxmlformats.org/officeDocument/2006/customXml" ds:itemID="{4B64C9BC-2F06-4DC5-A9DF-3A8190FB0B34}">
  <ds:schemaRefs>
    <ds:schemaRef ds:uri="http://purl.org/dc/dcmitype/"/>
    <ds:schemaRef ds:uri="http://schemas.microsoft.com/office/2006/documentManagement/types"/>
    <ds:schemaRef ds:uri="http://purl.org/dc/elements/1.1/"/>
    <ds:schemaRef ds:uri="http://schemas.microsoft.com/office/2006/metadata/properties"/>
    <ds:schemaRef ds:uri="73ddae55-80d5-40da-8705-548d45c223e6"/>
    <ds:schemaRef ds:uri="http://purl.org/dc/terms/"/>
    <ds:schemaRef ds:uri="http://schemas.openxmlformats.org/package/2006/metadata/core-properties"/>
    <ds:schemaRef ds:uri="http://schemas.microsoft.com/office/infopath/2007/PartnerControls"/>
    <ds:schemaRef ds:uri="eb476aeb-cfc0-4d64-93e5-927642e1f979"/>
    <ds:schemaRef ds:uri="http://www.w3.org/XML/1998/namespace"/>
  </ds:schemaRefs>
</ds:datastoreItem>
</file>

<file path=customXml/itemProps4.xml><?xml version="1.0" encoding="utf-8"?>
<ds:datastoreItem xmlns:ds="http://schemas.openxmlformats.org/officeDocument/2006/customXml" ds:itemID="{F6D92CD1-D466-402D-97A1-B4A12F1E70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VNGR_leegsjabloon.dotm</Template>
  <TotalTime>0</TotalTime>
  <Pages>6</Pages>
  <Words>962</Words>
  <Characters>5311</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VNG Realisatie</vt:lpstr>
    </vt:vector>
  </TitlesOfParts>
  <Company/>
  <LinksUpToDate>false</LinksUpToDate>
  <CharactersWithSpaces>6261</CharactersWithSpaces>
  <SharedDoc>false</SharedDoc>
  <HLinks>
    <vt:vector size="6" baseType="variant">
      <vt:variant>
        <vt:i4>65588</vt:i4>
      </vt:variant>
      <vt:variant>
        <vt:i4>6</vt:i4>
      </vt:variant>
      <vt:variant>
        <vt:i4>0</vt:i4>
      </vt:variant>
      <vt:variant>
        <vt:i4>5</vt:i4>
      </vt:variant>
      <vt:variant>
        <vt:lpwstr>mailto:info@vng.nl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VNG Realisatie</dc:title>
  <dc:creator>Andre Plat</dc:creator>
  <cp:lastModifiedBy>Kenan Dogan</cp:lastModifiedBy>
  <cp:revision>2</cp:revision>
  <cp:lastPrinted>2016-12-22T18:38:00Z</cp:lastPrinted>
  <dcterms:created xsi:type="dcterms:W3CDTF">2019-05-19T22:29:00Z</dcterms:created>
  <dcterms:modified xsi:type="dcterms:W3CDTF">2019-05-19T22:29:00Z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0x010100914F5935245FBC46BB0845B5E877183A</vt:lpwstr>
  </property>
</Properties>
</file>