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4F" w:rsidRDefault="005F114F" w:rsidP="00241172"/>
    <w:p w:rsidR="005E5B12" w:rsidRPr="000165C9" w:rsidRDefault="005E5B12" w:rsidP="00241172"/>
    <w:p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rsidR="00363A2F" w:rsidRPr="000165C9" w:rsidRDefault="00234829" w:rsidP="0039620C">
      <w:pPr>
        <w:pStyle w:val="Ondertiteldocument"/>
      </w:pPr>
      <w:r>
        <w:t xml:space="preserve">CONCEPTVERSIE </w:t>
      </w:r>
      <w:r w:rsidR="00A70963">
        <w:t>0.9</w:t>
      </w:r>
      <w:r w:rsidR="0045539F">
        <w:t>.3</w:t>
      </w:r>
    </w:p>
    <w:p w:rsidR="00363A2F" w:rsidRPr="000165C9" w:rsidRDefault="000103CE" w:rsidP="00241172">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9F35E"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7F1142" w:rsidRDefault="007F1142">
      <w:pPr>
        <w:spacing w:line="240" w:lineRule="auto"/>
      </w:pPr>
      <w:r>
        <w:br w:type="page"/>
      </w:r>
    </w:p>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rsidR="00B401E4" w:rsidRDefault="00B401E4">
          <w:pPr>
            <w:pStyle w:val="Kopvaninhoudsopgave"/>
          </w:pPr>
          <w:r>
            <w:t>Inhoud</w:t>
          </w:r>
        </w:p>
        <w:p w:rsidR="0011327A"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2542113" w:history="1">
            <w:r w:rsidR="0011327A" w:rsidRPr="00541D1F">
              <w:rPr>
                <w:rStyle w:val="Hyperlink"/>
                <w:noProof/>
              </w:rPr>
              <w:t>Inleiding</w:t>
            </w:r>
            <w:r w:rsidR="0011327A">
              <w:rPr>
                <w:noProof/>
                <w:webHidden/>
              </w:rPr>
              <w:tab/>
            </w:r>
            <w:r w:rsidR="0011327A">
              <w:rPr>
                <w:noProof/>
                <w:webHidden/>
              </w:rPr>
              <w:fldChar w:fldCharType="begin"/>
            </w:r>
            <w:r w:rsidR="0011327A">
              <w:rPr>
                <w:noProof/>
                <w:webHidden/>
              </w:rPr>
              <w:instrText xml:space="preserve"> PAGEREF _Toc12542113 \h </w:instrText>
            </w:r>
            <w:r w:rsidR="0011327A">
              <w:rPr>
                <w:noProof/>
                <w:webHidden/>
              </w:rPr>
            </w:r>
            <w:r w:rsidR="0011327A">
              <w:rPr>
                <w:noProof/>
                <w:webHidden/>
              </w:rPr>
              <w:fldChar w:fldCharType="separate"/>
            </w:r>
            <w:r w:rsidR="0045539F">
              <w:rPr>
                <w:noProof/>
                <w:webHidden/>
              </w:rPr>
              <w:t>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4" w:history="1">
            <w:r w:rsidR="0011327A" w:rsidRPr="00541D1F">
              <w:rPr>
                <w:rStyle w:val="Hyperlink"/>
                <w:noProof/>
              </w:rPr>
              <w:t>Aanleiding</w:t>
            </w:r>
            <w:r w:rsidR="0011327A">
              <w:rPr>
                <w:noProof/>
                <w:webHidden/>
              </w:rPr>
              <w:tab/>
            </w:r>
            <w:r w:rsidR="0011327A">
              <w:rPr>
                <w:noProof/>
                <w:webHidden/>
              </w:rPr>
              <w:fldChar w:fldCharType="begin"/>
            </w:r>
            <w:r w:rsidR="0011327A">
              <w:rPr>
                <w:noProof/>
                <w:webHidden/>
              </w:rPr>
              <w:instrText xml:space="preserve"> PAGEREF _Toc12542114 \h </w:instrText>
            </w:r>
            <w:r w:rsidR="0011327A">
              <w:rPr>
                <w:noProof/>
                <w:webHidden/>
              </w:rPr>
            </w:r>
            <w:r w:rsidR="0011327A">
              <w:rPr>
                <w:noProof/>
                <w:webHidden/>
              </w:rPr>
              <w:fldChar w:fldCharType="separate"/>
            </w:r>
            <w:r w:rsidR="0045539F">
              <w:rPr>
                <w:noProof/>
                <w:webHidden/>
              </w:rPr>
              <w:t>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5" w:history="1">
            <w:r w:rsidR="0011327A" w:rsidRPr="00541D1F">
              <w:rPr>
                <w:rStyle w:val="Hyperlink"/>
                <w:noProof/>
              </w:rPr>
              <w:t>Gedrag</w:t>
            </w:r>
            <w:r w:rsidR="0011327A">
              <w:rPr>
                <w:noProof/>
                <w:webHidden/>
              </w:rPr>
              <w:tab/>
            </w:r>
            <w:r w:rsidR="0011327A">
              <w:rPr>
                <w:noProof/>
                <w:webHidden/>
              </w:rPr>
              <w:fldChar w:fldCharType="begin"/>
            </w:r>
            <w:r w:rsidR="0011327A">
              <w:rPr>
                <w:noProof/>
                <w:webHidden/>
              </w:rPr>
              <w:instrText xml:space="preserve"> PAGEREF _Toc12542115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6" w:history="1">
            <w:r w:rsidR="0011327A" w:rsidRPr="00541D1F">
              <w:rPr>
                <w:rStyle w:val="Hyperlink"/>
                <w:noProof/>
              </w:rPr>
              <w:t>Hoe het hoort</w:t>
            </w:r>
            <w:r w:rsidR="0011327A">
              <w:rPr>
                <w:noProof/>
                <w:webHidden/>
              </w:rPr>
              <w:tab/>
            </w:r>
            <w:r w:rsidR="0011327A">
              <w:rPr>
                <w:noProof/>
                <w:webHidden/>
              </w:rPr>
              <w:fldChar w:fldCharType="begin"/>
            </w:r>
            <w:r w:rsidR="0011327A">
              <w:rPr>
                <w:noProof/>
                <w:webHidden/>
              </w:rPr>
              <w:instrText xml:space="preserve"> PAGEREF _Toc12542116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7" w:history="1">
            <w:r w:rsidR="0011327A" w:rsidRPr="00541D1F">
              <w:rPr>
                <w:rStyle w:val="Hyperlink"/>
                <w:noProof/>
              </w:rPr>
              <w:t>Hoe het gaat en belemmeringen</w:t>
            </w:r>
            <w:r w:rsidR="0011327A">
              <w:rPr>
                <w:noProof/>
                <w:webHidden/>
              </w:rPr>
              <w:tab/>
            </w:r>
            <w:r w:rsidR="0011327A">
              <w:rPr>
                <w:noProof/>
                <w:webHidden/>
              </w:rPr>
              <w:fldChar w:fldCharType="begin"/>
            </w:r>
            <w:r w:rsidR="0011327A">
              <w:rPr>
                <w:noProof/>
                <w:webHidden/>
              </w:rPr>
              <w:instrText xml:space="preserve"> PAGEREF _Toc12542117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8" w:history="1">
            <w:r w:rsidR="0011327A" w:rsidRPr="00541D1F">
              <w:rPr>
                <w:rStyle w:val="Hyperlink"/>
                <w:noProof/>
              </w:rPr>
              <w:t>Encryptie</w:t>
            </w:r>
            <w:r w:rsidR="0011327A">
              <w:rPr>
                <w:noProof/>
                <w:webHidden/>
              </w:rPr>
              <w:tab/>
            </w:r>
            <w:r w:rsidR="0011327A">
              <w:rPr>
                <w:noProof/>
                <w:webHidden/>
              </w:rPr>
              <w:fldChar w:fldCharType="begin"/>
            </w:r>
            <w:r w:rsidR="0011327A">
              <w:rPr>
                <w:noProof/>
                <w:webHidden/>
              </w:rPr>
              <w:instrText xml:space="preserve"> PAGEREF _Toc12542118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9" w:history="1">
            <w:r w:rsidR="0011327A" w:rsidRPr="00541D1F">
              <w:rPr>
                <w:rStyle w:val="Hyperlink"/>
                <w:noProof/>
              </w:rPr>
              <w:t>Wel of niet bewaren?</w:t>
            </w:r>
            <w:r w:rsidR="0011327A">
              <w:rPr>
                <w:noProof/>
                <w:webHidden/>
              </w:rPr>
              <w:tab/>
            </w:r>
            <w:r w:rsidR="0011327A">
              <w:rPr>
                <w:noProof/>
                <w:webHidden/>
              </w:rPr>
              <w:fldChar w:fldCharType="begin"/>
            </w:r>
            <w:r w:rsidR="0011327A">
              <w:rPr>
                <w:noProof/>
                <w:webHidden/>
              </w:rPr>
              <w:instrText xml:space="preserve"> PAGEREF _Toc12542119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0" w:history="1">
            <w:r w:rsidR="0011327A" w:rsidRPr="00541D1F">
              <w:rPr>
                <w:rStyle w:val="Hyperlink"/>
                <w:noProof/>
              </w:rPr>
              <w:t>Architectuur mobile apps (handreiking Rijk)</w:t>
            </w:r>
            <w:r w:rsidR="0011327A">
              <w:rPr>
                <w:noProof/>
                <w:webHidden/>
              </w:rPr>
              <w:tab/>
            </w:r>
            <w:r w:rsidR="0011327A">
              <w:rPr>
                <w:noProof/>
                <w:webHidden/>
              </w:rPr>
              <w:fldChar w:fldCharType="begin"/>
            </w:r>
            <w:r w:rsidR="0011327A">
              <w:rPr>
                <w:noProof/>
                <w:webHidden/>
              </w:rPr>
              <w:instrText xml:space="preserve"> PAGEREF _Toc12542120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1" w:history="1">
            <w:r w:rsidR="0011327A" w:rsidRPr="00541D1F">
              <w:rPr>
                <w:rStyle w:val="Hyperlink"/>
                <w:rFonts w:eastAsiaTheme="majorEastAsia" w:cstheme="majorBidi"/>
                <w:iCs/>
                <w:noProof/>
              </w:rPr>
              <w:t>Overheid</w:t>
            </w:r>
            <w:r w:rsidR="0011327A">
              <w:rPr>
                <w:noProof/>
                <w:webHidden/>
              </w:rPr>
              <w:tab/>
            </w:r>
            <w:r w:rsidR="0011327A">
              <w:rPr>
                <w:noProof/>
                <w:webHidden/>
              </w:rPr>
              <w:fldChar w:fldCharType="begin"/>
            </w:r>
            <w:r w:rsidR="0011327A">
              <w:rPr>
                <w:noProof/>
                <w:webHidden/>
              </w:rPr>
              <w:instrText xml:space="preserve"> PAGEREF _Toc12542121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2" w:history="1">
            <w:r w:rsidR="0011327A" w:rsidRPr="00541D1F">
              <w:rPr>
                <w:rStyle w:val="Hyperlink"/>
                <w:noProof/>
              </w:rPr>
              <w:t>Archivering techniek</w:t>
            </w:r>
            <w:r w:rsidR="0011327A">
              <w:rPr>
                <w:noProof/>
                <w:webHidden/>
              </w:rPr>
              <w:tab/>
            </w:r>
            <w:r w:rsidR="0011327A">
              <w:rPr>
                <w:noProof/>
                <w:webHidden/>
              </w:rPr>
              <w:fldChar w:fldCharType="begin"/>
            </w:r>
            <w:r w:rsidR="0011327A">
              <w:rPr>
                <w:noProof/>
                <w:webHidden/>
              </w:rPr>
              <w:instrText xml:space="preserve"> PAGEREF _Toc12542122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3" w:history="1">
            <w:r w:rsidR="0011327A" w:rsidRPr="00541D1F">
              <w:rPr>
                <w:rStyle w:val="Hyperlink"/>
                <w:noProof/>
              </w:rPr>
              <w:t>Archiveringsproces op strategisch niveau</w:t>
            </w:r>
            <w:r w:rsidR="0011327A">
              <w:rPr>
                <w:noProof/>
                <w:webHidden/>
              </w:rPr>
              <w:tab/>
            </w:r>
            <w:r w:rsidR="0011327A">
              <w:rPr>
                <w:noProof/>
                <w:webHidden/>
              </w:rPr>
              <w:fldChar w:fldCharType="begin"/>
            </w:r>
            <w:r w:rsidR="0011327A">
              <w:rPr>
                <w:noProof/>
                <w:webHidden/>
              </w:rPr>
              <w:instrText xml:space="preserve"> PAGEREF _Toc12542123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4" w:history="1">
            <w:r w:rsidR="0011327A" w:rsidRPr="00541D1F">
              <w:rPr>
                <w:rStyle w:val="Hyperlink"/>
                <w:noProof/>
              </w:rPr>
              <w:t>Beleid / Aanpak</w:t>
            </w:r>
            <w:r w:rsidR="0011327A">
              <w:rPr>
                <w:noProof/>
                <w:webHidden/>
              </w:rPr>
              <w:tab/>
            </w:r>
            <w:r w:rsidR="0011327A">
              <w:rPr>
                <w:noProof/>
                <w:webHidden/>
              </w:rPr>
              <w:fldChar w:fldCharType="begin"/>
            </w:r>
            <w:r w:rsidR="0011327A">
              <w:rPr>
                <w:noProof/>
                <w:webHidden/>
              </w:rPr>
              <w:instrText xml:space="preserve"> PAGEREF _Toc12542124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5" w:history="1">
            <w:r w:rsidR="0011327A" w:rsidRPr="00541D1F">
              <w:rPr>
                <w:rStyle w:val="Hyperlink"/>
                <w:noProof/>
              </w:rPr>
              <w:t>Stakeholders (in-en extern)</w:t>
            </w:r>
            <w:r w:rsidR="0011327A">
              <w:rPr>
                <w:noProof/>
                <w:webHidden/>
              </w:rPr>
              <w:tab/>
            </w:r>
            <w:r w:rsidR="0011327A">
              <w:rPr>
                <w:noProof/>
                <w:webHidden/>
              </w:rPr>
              <w:fldChar w:fldCharType="begin"/>
            </w:r>
            <w:r w:rsidR="0011327A">
              <w:rPr>
                <w:noProof/>
                <w:webHidden/>
              </w:rPr>
              <w:instrText xml:space="preserve"> PAGEREF _Toc12542125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6" w:history="1">
            <w:r w:rsidR="0011327A" w:rsidRPr="00541D1F">
              <w:rPr>
                <w:rStyle w:val="Hyperlink"/>
                <w:noProof/>
              </w:rPr>
              <w:t>Mensen en Middelen</w:t>
            </w:r>
            <w:r w:rsidR="0011327A">
              <w:rPr>
                <w:noProof/>
                <w:webHidden/>
              </w:rPr>
              <w:tab/>
            </w:r>
            <w:r w:rsidR="0011327A">
              <w:rPr>
                <w:noProof/>
                <w:webHidden/>
              </w:rPr>
              <w:fldChar w:fldCharType="begin"/>
            </w:r>
            <w:r w:rsidR="0011327A">
              <w:rPr>
                <w:noProof/>
                <w:webHidden/>
              </w:rPr>
              <w:instrText xml:space="preserve"> PAGEREF _Toc12542126 \h </w:instrText>
            </w:r>
            <w:r w:rsidR="0011327A">
              <w:rPr>
                <w:noProof/>
                <w:webHidden/>
              </w:rPr>
            </w:r>
            <w:r w:rsidR="0011327A">
              <w:rPr>
                <w:noProof/>
                <w:webHidden/>
              </w:rPr>
              <w:fldChar w:fldCharType="separate"/>
            </w:r>
            <w:r w:rsidR="0045539F">
              <w:rPr>
                <w:noProof/>
                <w:webHidden/>
              </w:rPr>
              <w:t>8</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7" w:history="1">
            <w:r w:rsidR="0011327A" w:rsidRPr="00541D1F">
              <w:rPr>
                <w:rStyle w:val="Hyperlink"/>
                <w:noProof/>
              </w:rPr>
              <w:t>Verlies en diefstal</w:t>
            </w:r>
            <w:r w:rsidR="0011327A">
              <w:rPr>
                <w:noProof/>
                <w:webHidden/>
              </w:rPr>
              <w:tab/>
            </w:r>
            <w:r w:rsidR="0011327A">
              <w:rPr>
                <w:noProof/>
                <w:webHidden/>
              </w:rPr>
              <w:fldChar w:fldCharType="begin"/>
            </w:r>
            <w:r w:rsidR="0011327A">
              <w:rPr>
                <w:noProof/>
                <w:webHidden/>
              </w:rPr>
              <w:instrText xml:space="preserve"> PAGEREF _Toc12542127 \h </w:instrText>
            </w:r>
            <w:r w:rsidR="0011327A">
              <w:rPr>
                <w:noProof/>
                <w:webHidden/>
              </w:rPr>
            </w:r>
            <w:r w:rsidR="0011327A">
              <w:rPr>
                <w:noProof/>
                <w:webHidden/>
              </w:rPr>
              <w:fldChar w:fldCharType="separate"/>
            </w:r>
            <w:r w:rsidR="0045539F">
              <w:rPr>
                <w:noProof/>
                <w:webHidden/>
              </w:rPr>
              <w:t>8</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8" w:history="1">
            <w:r w:rsidR="0011327A" w:rsidRPr="00541D1F">
              <w:rPr>
                <w:rStyle w:val="Hyperlink"/>
                <w:noProof/>
              </w:rPr>
              <w:t>Advies</w:t>
            </w:r>
            <w:r w:rsidR="0011327A">
              <w:rPr>
                <w:noProof/>
                <w:webHidden/>
              </w:rPr>
              <w:tab/>
            </w:r>
            <w:r w:rsidR="0011327A">
              <w:rPr>
                <w:noProof/>
                <w:webHidden/>
              </w:rPr>
              <w:fldChar w:fldCharType="begin"/>
            </w:r>
            <w:r w:rsidR="0011327A">
              <w:rPr>
                <w:noProof/>
                <w:webHidden/>
              </w:rPr>
              <w:instrText xml:space="preserve"> PAGEREF _Toc12542128 \h </w:instrText>
            </w:r>
            <w:r w:rsidR="0011327A">
              <w:rPr>
                <w:noProof/>
                <w:webHidden/>
              </w:rPr>
            </w:r>
            <w:r w:rsidR="0011327A">
              <w:rPr>
                <w:noProof/>
                <w:webHidden/>
              </w:rPr>
              <w:fldChar w:fldCharType="separate"/>
            </w:r>
            <w:r w:rsidR="0045539F">
              <w:rPr>
                <w:noProof/>
                <w:webHidden/>
              </w:rPr>
              <w:t>9</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9" w:history="1">
            <w:r w:rsidR="0011327A" w:rsidRPr="00541D1F">
              <w:rPr>
                <w:rStyle w:val="Hyperlink"/>
                <w:noProof/>
              </w:rPr>
              <w:t>Bijlage 1 Werkprotocol (intranet)</w:t>
            </w:r>
            <w:r w:rsidR="0011327A">
              <w:rPr>
                <w:noProof/>
                <w:webHidden/>
              </w:rPr>
              <w:tab/>
            </w:r>
            <w:r w:rsidR="0011327A">
              <w:rPr>
                <w:noProof/>
                <w:webHidden/>
              </w:rPr>
              <w:fldChar w:fldCharType="begin"/>
            </w:r>
            <w:r w:rsidR="0011327A">
              <w:rPr>
                <w:noProof/>
                <w:webHidden/>
              </w:rPr>
              <w:instrText xml:space="preserve"> PAGEREF _Toc12542129 \h </w:instrText>
            </w:r>
            <w:r w:rsidR="0011327A">
              <w:rPr>
                <w:noProof/>
                <w:webHidden/>
              </w:rPr>
            </w:r>
            <w:r w:rsidR="0011327A">
              <w:rPr>
                <w:noProof/>
                <w:webHidden/>
              </w:rPr>
              <w:fldChar w:fldCharType="separate"/>
            </w:r>
            <w:r w:rsidR="0045539F">
              <w:rPr>
                <w:noProof/>
                <w:webHidden/>
              </w:rPr>
              <w:t>10</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0" w:history="1">
            <w:r w:rsidR="0011327A" w:rsidRPr="00541D1F">
              <w:rPr>
                <w:rStyle w:val="Hyperlink"/>
                <w:noProof/>
                <w:lang w:val="en-US"/>
              </w:rPr>
              <w:t>Bijlage 2 WhatsApp back-up maken</w:t>
            </w:r>
            <w:r w:rsidR="0011327A">
              <w:rPr>
                <w:noProof/>
                <w:webHidden/>
              </w:rPr>
              <w:tab/>
            </w:r>
            <w:r w:rsidR="0011327A">
              <w:rPr>
                <w:noProof/>
                <w:webHidden/>
              </w:rPr>
              <w:fldChar w:fldCharType="begin"/>
            </w:r>
            <w:r w:rsidR="0011327A">
              <w:rPr>
                <w:noProof/>
                <w:webHidden/>
              </w:rPr>
              <w:instrText xml:space="preserve"> PAGEREF _Toc12542130 \h </w:instrText>
            </w:r>
            <w:r w:rsidR="0011327A">
              <w:rPr>
                <w:noProof/>
                <w:webHidden/>
              </w:rPr>
            </w:r>
            <w:r w:rsidR="0011327A">
              <w:rPr>
                <w:noProof/>
                <w:webHidden/>
              </w:rPr>
              <w:fldChar w:fldCharType="separate"/>
            </w:r>
            <w:r w:rsidR="0045539F">
              <w:rPr>
                <w:noProof/>
                <w:webHidden/>
              </w:rPr>
              <w:t>11</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1" w:history="1">
            <w:r w:rsidR="0011327A" w:rsidRPr="00541D1F">
              <w:rPr>
                <w:rStyle w:val="Hyperlink"/>
                <w:noProof/>
                <w:lang w:val="en-US"/>
              </w:rPr>
              <w:t>IOS</w:t>
            </w:r>
            <w:r w:rsidR="0011327A">
              <w:rPr>
                <w:noProof/>
                <w:webHidden/>
              </w:rPr>
              <w:tab/>
            </w:r>
            <w:r w:rsidR="0011327A">
              <w:rPr>
                <w:noProof/>
                <w:webHidden/>
              </w:rPr>
              <w:fldChar w:fldCharType="begin"/>
            </w:r>
            <w:r w:rsidR="0011327A">
              <w:rPr>
                <w:noProof/>
                <w:webHidden/>
              </w:rPr>
              <w:instrText xml:space="preserve"> PAGEREF _Toc12542131 \h </w:instrText>
            </w:r>
            <w:r w:rsidR="0011327A">
              <w:rPr>
                <w:noProof/>
                <w:webHidden/>
              </w:rPr>
            </w:r>
            <w:r w:rsidR="0011327A">
              <w:rPr>
                <w:noProof/>
                <w:webHidden/>
              </w:rPr>
              <w:fldChar w:fldCharType="separate"/>
            </w:r>
            <w:r w:rsidR="0045539F">
              <w:rPr>
                <w:noProof/>
                <w:webHidden/>
              </w:rPr>
              <w:t>11</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2" w:history="1">
            <w:r w:rsidR="0011327A" w:rsidRPr="00541D1F">
              <w:rPr>
                <w:rStyle w:val="Hyperlink"/>
                <w:noProof/>
                <w:lang w:val="en-US"/>
              </w:rPr>
              <w:t>Android</w:t>
            </w:r>
            <w:r w:rsidR="0011327A">
              <w:rPr>
                <w:noProof/>
                <w:webHidden/>
              </w:rPr>
              <w:tab/>
            </w:r>
            <w:r w:rsidR="0011327A">
              <w:rPr>
                <w:noProof/>
                <w:webHidden/>
              </w:rPr>
              <w:fldChar w:fldCharType="begin"/>
            </w:r>
            <w:r w:rsidR="0011327A">
              <w:rPr>
                <w:noProof/>
                <w:webHidden/>
              </w:rPr>
              <w:instrText xml:space="preserve"> PAGEREF _Toc12542132 \h </w:instrText>
            </w:r>
            <w:r w:rsidR="0011327A">
              <w:rPr>
                <w:noProof/>
                <w:webHidden/>
              </w:rPr>
            </w:r>
            <w:r w:rsidR="0011327A">
              <w:rPr>
                <w:noProof/>
                <w:webHidden/>
              </w:rPr>
              <w:fldChar w:fldCharType="separate"/>
            </w:r>
            <w:r w:rsidR="0045539F">
              <w:rPr>
                <w:noProof/>
                <w:webHidden/>
              </w:rPr>
              <w:t>12</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3" w:history="1">
            <w:r w:rsidR="0011327A" w:rsidRPr="00541D1F">
              <w:rPr>
                <w:rStyle w:val="Hyperlink"/>
                <w:rFonts w:cs="Arial"/>
                <w:noProof/>
              </w:rPr>
              <w:t>SMS exporteren</w:t>
            </w:r>
            <w:r w:rsidR="0011327A">
              <w:rPr>
                <w:noProof/>
                <w:webHidden/>
              </w:rPr>
              <w:tab/>
            </w:r>
            <w:r w:rsidR="0011327A">
              <w:rPr>
                <w:noProof/>
                <w:webHidden/>
              </w:rPr>
              <w:fldChar w:fldCharType="begin"/>
            </w:r>
            <w:r w:rsidR="0011327A">
              <w:rPr>
                <w:noProof/>
                <w:webHidden/>
              </w:rPr>
              <w:instrText xml:space="preserve"> PAGEREF _Toc12542133 \h </w:instrText>
            </w:r>
            <w:r w:rsidR="0011327A">
              <w:rPr>
                <w:noProof/>
                <w:webHidden/>
              </w:rPr>
            </w:r>
            <w:r w:rsidR="0011327A">
              <w:rPr>
                <w:noProof/>
                <w:webHidden/>
              </w:rPr>
              <w:fldChar w:fldCharType="separate"/>
            </w:r>
            <w:r w:rsidR="0045539F">
              <w:rPr>
                <w:noProof/>
                <w:webHidden/>
              </w:rPr>
              <w:t>12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4" w:history="1">
            <w:r w:rsidR="0011327A" w:rsidRPr="00541D1F">
              <w:rPr>
                <w:rStyle w:val="Hyperlink"/>
                <w:noProof/>
              </w:rPr>
              <w:t>Bijlage 3 Delen van WhatsApp gesprekken</w:t>
            </w:r>
            <w:r w:rsidR="0011327A">
              <w:rPr>
                <w:noProof/>
                <w:webHidden/>
              </w:rPr>
              <w:tab/>
            </w:r>
            <w:r w:rsidR="0011327A">
              <w:rPr>
                <w:noProof/>
                <w:webHidden/>
              </w:rPr>
              <w:fldChar w:fldCharType="begin"/>
            </w:r>
            <w:r w:rsidR="0011327A">
              <w:rPr>
                <w:noProof/>
                <w:webHidden/>
              </w:rPr>
              <w:instrText xml:space="preserve"> PAGEREF _Toc12542134 \h </w:instrText>
            </w:r>
            <w:r w:rsidR="0011327A">
              <w:rPr>
                <w:noProof/>
                <w:webHidden/>
              </w:rPr>
            </w:r>
            <w:r w:rsidR="0011327A">
              <w:rPr>
                <w:noProof/>
                <w:webHidden/>
              </w:rPr>
              <w:fldChar w:fldCharType="separate"/>
            </w:r>
            <w:r w:rsidR="0045539F">
              <w:rPr>
                <w:noProof/>
                <w:webHidden/>
              </w:rPr>
              <w:t>13</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5" w:history="1">
            <w:r w:rsidR="0011327A" w:rsidRPr="00541D1F">
              <w:rPr>
                <w:rStyle w:val="Hyperlink"/>
                <w:noProof/>
                <w:lang w:val="en-US"/>
              </w:rPr>
              <w:t>Bijlage 3 Back-up i.v.m. verlies of diefstal</w:t>
            </w:r>
            <w:r w:rsidR="0011327A">
              <w:rPr>
                <w:noProof/>
                <w:webHidden/>
              </w:rPr>
              <w:tab/>
            </w:r>
            <w:r w:rsidR="0011327A">
              <w:rPr>
                <w:noProof/>
                <w:webHidden/>
              </w:rPr>
              <w:fldChar w:fldCharType="begin"/>
            </w:r>
            <w:r w:rsidR="0011327A">
              <w:rPr>
                <w:noProof/>
                <w:webHidden/>
              </w:rPr>
              <w:instrText xml:space="preserve"> PAGEREF _Toc12542135 \h </w:instrText>
            </w:r>
            <w:r w:rsidR="0011327A">
              <w:rPr>
                <w:noProof/>
                <w:webHidden/>
              </w:rPr>
            </w:r>
            <w:r w:rsidR="0011327A">
              <w:rPr>
                <w:noProof/>
                <w:webHidden/>
              </w:rPr>
              <w:fldChar w:fldCharType="separate"/>
            </w:r>
            <w:r w:rsidR="0045539F">
              <w:rPr>
                <w:noProof/>
                <w:webHidden/>
              </w:rPr>
              <w:t>15</w:t>
            </w:r>
            <w:r w:rsidR="0011327A">
              <w:rPr>
                <w:noProof/>
                <w:webHidden/>
              </w:rPr>
              <w:fldChar w:fldCharType="end"/>
            </w:r>
          </w:hyperlink>
        </w:p>
        <w:p w:rsidR="00B401E4" w:rsidRDefault="00B401E4">
          <w:r>
            <w:rPr>
              <w:b/>
              <w:bCs/>
            </w:rPr>
            <w:fldChar w:fldCharType="end"/>
          </w:r>
        </w:p>
      </w:sdtContent>
    </w:sdt>
    <w:p w:rsidR="000725E4" w:rsidRDefault="000725E4">
      <w:pPr>
        <w:spacing w:line="240" w:lineRule="auto"/>
        <w:rPr>
          <w:b/>
          <w:sz w:val="24"/>
        </w:rPr>
      </w:pPr>
      <w:r>
        <w:rPr>
          <w:b/>
          <w:sz w:val="24"/>
        </w:rPr>
        <w:br w:type="page"/>
      </w:r>
    </w:p>
    <w:p w:rsidR="007F1142" w:rsidRPr="00B401E4" w:rsidRDefault="007F1142" w:rsidP="00B401E4">
      <w:pPr>
        <w:pStyle w:val="Kop2"/>
        <w:rPr>
          <w:sz w:val="32"/>
        </w:rPr>
      </w:pPr>
      <w:bookmarkStart w:id="1" w:name="_Toc12542113"/>
      <w:r w:rsidRPr="00B401E4">
        <w:rPr>
          <w:sz w:val="32"/>
        </w:rPr>
        <w:lastRenderedPageBreak/>
        <w:t>Inleiding</w:t>
      </w:r>
      <w:bookmarkEnd w:id="1"/>
      <w:bookmarkEnd w:id="0"/>
    </w:p>
    <w:p w:rsidR="007F1142" w:rsidRDefault="007F1142" w:rsidP="007F1142">
      <w:bookmarkStart w:id="2" w:name="tekst"/>
      <w:bookmarkEnd w:id="2"/>
      <w:r w:rsidRPr="003533FA">
        <w:t>Op 20 maart 2019 heeft de Afdeling bestuursrechtspraak uitspraak gedaan over de vraag of de Wet openbaarheid van bestuur (Wob) van toepassing is op sms- en WhatsApp-berichten. De uitspraak is helder: op sms- en WhatsApp-berichten over een bestuurlijke aangelegenheid is de Wob van toepassing, ongeacht of deze berichten op de zakelijke of privé telefoon van een bestuurder of ambtenaar staan</w:t>
      </w:r>
      <w:r>
        <w:rPr>
          <w:rStyle w:val="Voetnootmarkering"/>
        </w:rPr>
        <w:footnoteReference w:id="1"/>
      </w:r>
      <w:r w:rsidRPr="003533FA">
        <w:t xml:space="preserve">. </w:t>
      </w:r>
    </w:p>
    <w:p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rsidR="007F1142" w:rsidRDefault="007F1142" w:rsidP="007F1142"/>
    <w:p w:rsidR="007F1142" w:rsidRDefault="007F1142" w:rsidP="007F1142">
      <w:r>
        <w:t xml:space="preserve">Dit paper geeft inzicht rondom archiveren, beheren en delen (via WOB) van WhatsApp en SMS berichten. Dit paper geeft vooral handelingsperspectief in het huidig beleid en (best) </w:t>
      </w:r>
      <w:r w:rsidRPr="00B228BE">
        <w:t>practises</w:t>
      </w:r>
      <w:r w:rsidR="0011327A">
        <w:t xml:space="preserve">. De </w:t>
      </w:r>
      <w:r w:rsidR="00703D32">
        <w:t xml:space="preserve">technische stappenplannen </w:t>
      </w:r>
      <w:r w:rsidR="000429FC">
        <w:t xml:space="preserve">die bij de practises horen </w:t>
      </w:r>
      <w:r w:rsidR="00703D32">
        <w:t>zijn te vinden in de bijla</w:t>
      </w:r>
      <w:r w:rsidR="000429FC">
        <w:t>ge</w:t>
      </w:r>
    </w:p>
    <w:p w:rsidR="007F1142" w:rsidRDefault="007F1142" w:rsidP="007F1142">
      <w:pPr>
        <w:rPr>
          <w:b/>
          <w:sz w:val="24"/>
        </w:rPr>
      </w:pPr>
      <w:bookmarkStart w:id="3" w:name="_Toc8808562"/>
    </w:p>
    <w:p w:rsidR="007F1142" w:rsidRPr="00B401E4" w:rsidRDefault="007F1142" w:rsidP="00B401E4">
      <w:pPr>
        <w:pStyle w:val="Kop2"/>
        <w:rPr>
          <w:sz w:val="32"/>
        </w:rPr>
      </w:pPr>
      <w:bookmarkStart w:id="4" w:name="_Toc12542114"/>
      <w:r w:rsidRPr="00B401E4">
        <w:rPr>
          <w:sz w:val="32"/>
        </w:rPr>
        <w:t>Aanleiding</w:t>
      </w:r>
      <w:bookmarkEnd w:id="3"/>
      <w:bookmarkEnd w:id="4"/>
    </w:p>
    <w:p w:rsidR="007F1142" w:rsidRDefault="007F1142" w:rsidP="007F1142">
      <w:r w:rsidRPr="008D5302">
        <w:t>Sms’jes en WhatsApp-berichten op zowel zakelijke als privételefoons van bestuurders en ambtenaren vallen onder de Wet openbaarheid van bestuur (Wob),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Wob. </w:t>
      </w:r>
      <w:r>
        <w:t xml:space="preserve">De raad van State concludeert ook nog dat </w:t>
      </w:r>
      <w:r w:rsidRPr="003F0031">
        <w:t>sms- en WhatsApp-berichten documenten zijn in de zin van de Wob</w:t>
      </w:r>
      <w:r>
        <w:rPr>
          <w:rStyle w:val="Voetnootmarkering"/>
        </w:rPr>
        <w:footnoteReference w:id="2"/>
      </w:r>
      <w:r>
        <w:t>.</w:t>
      </w:r>
    </w:p>
    <w:p w:rsidR="007F1142" w:rsidRDefault="007F1142" w:rsidP="007F1142"/>
    <w:p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Electronisch Bestuurlijk Verkeer </w:t>
      </w:r>
      <w:r>
        <w:t xml:space="preserve">(WEBV). Het aanwijzen van kanalen of app’s voor berichten vereist ook informatie-en archiefbeheer inregelen. </w:t>
      </w:r>
    </w:p>
    <w:p w:rsidR="007F1142" w:rsidRDefault="007F1142" w:rsidP="007F1142"/>
    <w:p w:rsidR="007F1142" w:rsidRDefault="007F1142" w:rsidP="007F1142">
      <w:r w:rsidRPr="00E7763F">
        <w:t xml:space="preserve">Het eigendom van social-mediaberichten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rsidR="00892478" w:rsidRDefault="00892478" w:rsidP="007F1142"/>
    <w:p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892478" w:rsidRDefault="00892478" w:rsidP="007F1142"/>
    <w:p w:rsidR="00892478" w:rsidRDefault="00892478" w:rsidP="00892478">
      <w:r>
        <w:lastRenderedPageBreak/>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rsidR="00CE7C33" w:rsidRDefault="00CE7C33" w:rsidP="007F1142"/>
    <w:p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Electronisch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rsidR="00CE7C33" w:rsidRDefault="00CE7C33" w:rsidP="00CE7C33">
      <w:r>
        <w:t xml:space="preserve">Ministerie van Binnenlandse zaken en Koninkrijksrelaties heeft een </w:t>
      </w:r>
      <w:r w:rsidRPr="005F45E9">
        <w:t xml:space="preserve">handreiking gepubliceerd </w:t>
      </w:r>
      <w:r>
        <w:t>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Signal en Threema. Echter, afhankelijk van de situatie waarin deze apps gebruikt worden, kunnen de voor- en nadelen van de ene app zwaarder wegen dan de andere.</w:t>
      </w:r>
    </w:p>
    <w:p w:rsidR="00CE7C33" w:rsidRDefault="00CE7C33" w:rsidP="00CE7C33"/>
    <w:p w:rsidR="00CE7C33" w:rsidRDefault="00CE7C33" w:rsidP="00CE7C33">
      <w:r>
        <w:t>Er wordt daarom niet rijksbreed opgelegd welk berichtenapp gebruikt mogen worden. Mocht</w:t>
      </w:r>
    </w:p>
    <w:p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rsidR="00CE7C33" w:rsidRPr="00234829" w:rsidRDefault="00CE7C33" w:rsidP="00CE7C33"/>
    <w:p w:rsidR="00CE7C33" w:rsidRDefault="00CE7C33" w:rsidP="00CE7C33">
      <w:r>
        <w:t>De Raad van State benadrukt in de uitspraak dat bestuursorganen niet bang hoeven te zijn dat geen persoonlijke berichten meer per sms of WhatsApp kunnen worden verstuurd. De Wob gaat namelijk alleen over bestuurlijke aangelegenheden. Bovendien blijven de weigeringsgronden van de Wob onverkort van toepassing. De Afdeling wijst er daarbij op dat bij een sms- en WhatsApp-bericht al snel sprake zou zijn van persoonlijke beleidsopvattingen in het interne debat. In dat geval kan het bestuursorgaan weigeren de gevraagde informatie te verstrekken.</w:t>
      </w:r>
    </w:p>
    <w:p w:rsidR="007F1142" w:rsidRPr="00B401E4" w:rsidRDefault="007F1142" w:rsidP="00B401E4">
      <w:pPr>
        <w:pStyle w:val="Kop2"/>
        <w:rPr>
          <w:sz w:val="32"/>
        </w:rPr>
      </w:pPr>
    </w:p>
    <w:p w:rsidR="00A72403" w:rsidRDefault="00A72403" w:rsidP="007F1142"/>
    <w:p w:rsidR="00892478" w:rsidRDefault="00892478" w:rsidP="007F1142"/>
    <w:p w:rsidR="007F1142" w:rsidRPr="00FE05F9" w:rsidRDefault="007F1142" w:rsidP="007F1142"/>
    <w:p w:rsidR="007F1142" w:rsidRPr="00B401E4" w:rsidRDefault="007F1142" w:rsidP="00B401E4">
      <w:pPr>
        <w:pStyle w:val="Kop2"/>
        <w:rPr>
          <w:sz w:val="32"/>
        </w:rPr>
      </w:pPr>
      <w:bookmarkStart w:id="5" w:name="_Toc12542115"/>
      <w:r w:rsidRPr="00B401E4">
        <w:rPr>
          <w:sz w:val="32"/>
        </w:rPr>
        <w:lastRenderedPageBreak/>
        <w:t>Gedrag</w:t>
      </w:r>
      <w:bookmarkEnd w:id="5"/>
    </w:p>
    <w:p w:rsidR="007F1142" w:rsidRPr="00234829" w:rsidRDefault="007F1142" w:rsidP="00B401E4">
      <w:pPr>
        <w:pStyle w:val="Kop3"/>
      </w:pPr>
      <w:bookmarkStart w:id="6" w:name="_Toc12542116"/>
      <w:r w:rsidRPr="00234829">
        <w:t>Hoe het hoort</w:t>
      </w:r>
      <w:bookmarkEnd w:id="6"/>
    </w:p>
    <w:p w:rsidR="007F1142" w:rsidRDefault="007F1142" w:rsidP="007F1142">
      <w:r w:rsidRPr="00AB79D0">
        <w:t>Een bestuursorgaan kan dus een Wob-verzoek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prive onderwerpen moeten </w:t>
      </w:r>
      <w:r w:rsidRPr="00AB79D0">
        <w:t xml:space="preserve">Bestuursorganen </w:t>
      </w:r>
      <w:r w:rsidR="00726701">
        <w:t>per gesprek</w:t>
      </w:r>
      <w:r w:rsidRPr="00AB79D0">
        <w:t xml:space="preserve"> nagaan of er relevante sms- of WhatsApp-berichten zijn.</w:t>
      </w:r>
    </w:p>
    <w:p w:rsidR="007F1142" w:rsidRDefault="00726701" w:rsidP="007F1142">
      <w:r>
        <w:t>Hiervoor zijn d</w:t>
      </w:r>
      <w:r w:rsidR="007F1142">
        <w:t>uidelijke interne afspraken over de omgang met een telefoon voor zakelijk of privé gebruik</w:t>
      </w:r>
      <w:r>
        <w:t xml:space="preserve"> essentieel.</w:t>
      </w:r>
    </w:p>
    <w:p w:rsidR="007F1142" w:rsidRDefault="007F1142" w:rsidP="007F1142"/>
    <w:p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inwoners en ondernemers (ook in berichten apps) te registreren en te metadateren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wob verzoek behoort de informatie vanuit de gebruiker van berichten dan ook geleverd te worden. Aanbevolen wordt hiervoor een werkprotocol op te stellen en te publiceren op intranet bij de huisregels. </w:t>
      </w:r>
    </w:p>
    <w:p w:rsidR="00726701" w:rsidRDefault="00726701" w:rsidP="007F1142"/>
    <w:p w:rsidR="00726701" w:rsidRPr="00726701" w:rsidRDefault="00726701" w:rsidP="00B401E4">
      <w:pPr>
        <w:pStyle w:val="Kop3"/>
      </w:pPr>
      <w:bookmarkStart w:id="7" w:name="_Toc12542117"/>
      <w:r w:rsidRPr="00726701">
        <w:t>Hoe het gaat en belemmeringen</w:t>
      </w:r>
      <w:bookmarkEnd w:id="7"/>
    </w:p>
    <w:p w:rsidR="00726701" w:rsidRDefault="005256F3" w:rsidP="00B401E4">
      <w:pPr>
        <w:pStyle w:val="Kop4"/>
      </w:pPr>
      <w:r>
        <w:t xml:space="preserve">WhatsApp </w:t>
      </w:r>
    </w:p>
    <w:p w:rsidR="00726701" w:rsidRDefault="00726701" w:rsidP="00726701">
      <w:r>
        <w:t xml:space="preserve">Voor informeel gebruik van WhatsApp, door bijvoorbeeld wethouders,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zelfs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rsidR="00726701" w:rsidRDefault="00726701" w:rsidP="00726701">
      <w:r>
        <w:t xml:space="preserve">Een ander belemmering is dat bestuurders en wethouders vaak ondersteuners inzetten om de gesprekken te beheren en te archiveren.  </w:t>
      </w:r>
    </w:p>
    <w:p w:rsidR="00726701" w:rsidRDefault="00726701" w:rsidP="00726701"/>
    <w:p w:rsidR="00726701" w:rsidRPr="00726701" w:rsidRDefault="00726701" w:rsidP="00B401E4">
      <w:pPr>
        <w:pStyle w:val="Kop3"/>
      </w:pPr>
      <w:bookmarkStart w:id="8" w:name="_Toc12542118"/>
      <w:r w:rsidRPr="00726701">
        <w:t>Encryptie</w:t>
      </w:r>
      <w:bookmarkEnd w:id="8"/>
    </w:p>
    <w:p w:rsidR="00726701" w:rsidRDefault="00726701" w:rsidP="00726701">
      <w:r>
        <w:t xml:space="preserve">WhatsApp gebruikt al een tijdje een </w:t>
      </w:r>
      <w:r w:rsidRPr="008D54DF">
        <w:t>“</w:t>
      </w:r>
      <w:r>
        <w:t>end-to-end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ontsleuteld opgeslagen kunnen worden. WhatsApp test momenteel met andere encryptie methodes voor zakelijke accounts</w:t>
      </w:r>
    </w:p>
    <w:p w:rsidR="00254772" w:rsidRPr="00B401E4" w:rsidRDefault="00254772" w:rsidP="00B401E4">
      <w:pPr>
        <w:pStyle w:val="Kop2"/>
        <w:rPr>
          <w:sz w:val="32"/>
        </w:rPr>
      </w:pPr>
      <w:bookmarkStart w:id="9" w:name="_Toc12542119"/>
      <w:r w:rsidRPr="00B401E4">
        <w:rPr>
          <w:sz w:val="32"/>
        </w:rPr>
        <w:t>Wel of niet bewaren?</w:t>
      </w:r>
      <w:bookmarkEnd w:id="9"/>
    </w:p>
    <w:p w:rsidR="00254772" w:rsidRPr="00414BC2" w:rsidRDefault="00254772" w:rsidP="00254772">
      <w:r>
        <w:lastRenderedPageBreak/>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Wob-verzoek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nder de Wob valt alle vastgelegde informatie van zakelijke aard, ongeacht de gegevensdrager waarop deze is opgeslagen</w:t>
      </w:r>
      <w:r>
        <w:t>.</w:t>
      </w:r>
    </w:p>
    <w:p w:rsidR="00254772" w:rsidRPr="00414BC2" w:rsidRDefault="00254772" w:rsidP="00254772"/>
    <w:p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Wob-verzoek valt</w:t>
      </w:r>
      <w:r>
        <w:t xml:space="preserve"> dan moet</w:t>
      </w:r>
      <w:r w:rsidRPr="00B3474B">
        <w:t xml:space="preserve"> </w:t>
      </w:r>
      <w:r>
        <w:t>a</w:t>
      </w:r>
      <w:r w:rsidRPr="00B3474B">
        <w:t>ls eerste de betrokkene aangeven dat hij/zij relevante informatie heeft. Vervolgens moet die informatie naar de behandelaar van het Wob-verzoek.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Interne Archvering</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Signal</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rsidR="00CE7C33" w:rsidRPr="008A4EBB" w:rsidRDefault="00CE7C33" w:rsidP="00991794">
            <w:pPr>
              <w:spacing w:line="240" w:lineRule="auto"/>
              <w:rPr>
                <w:rFonts w:cs="Arial"/>
                <w:color w:val="000000"/>
              </w:rPr>
            </w:pPr>
            <w:r>
              <w:rPr>
                <w:rFonts w:cs="Arial"/>
                <w:color w:val="000000"/>
              </w:rPr>
              <w:t>Treema</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r>
      <w:tr w:rsidR="00254772" w:rsidRPr="00557F7C"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Facebook messenger</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rsidTr="00991794">
        <w:trPr>
          <w:trHeight w:val="255"/>
        </w:trPr>
        <w:tc>
          <w:tcPr>
            <w:tcW w:w="4112" w:type="dxa"/>
            <w:gridSpan w:val="2"/>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r w:rsidR="00254772" w:rsidRPr="00557F7C" w:rsidTr="00991794">
        <w:trPr>
          <w:trHeight w:val="255"/>
        </w:trPr>
        <w:tc>
          <w:tcPr>
            <w:tcW w:w="6327" w:type="dxa"/>
            <w:gridSpan w:val="4"/>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bl>
    <w:p w:rsidR="00254772" w:rsidRDefault="00254772" w:rsidP="00254772"/>
    <w:p w:rsidR="00254772" w:rsidRDefault="00254772" w:rsidP="00254772"/>
    <w:p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rsidR="00254772" w:rsidRDefault="00254772" w:rsidP="00254772">
      <w:r>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rsidR="00234829" w:rsidRPr="00234829" w:rsidRDefault="00234829" w:rsidP="00B401E4">
      <w:pPr>
        <w:pStyle w:val="Kop3"/>
      </w:pPr>
      <w:bookmarkStart w:id="10" w:name="_Toc12542120"/>
      <w:r w:rsidRPr="00234829">
        <w:lastRenderedPageBreak/>
        <w:t>Architectuur mobile apps (handreiking Rijk)</w:t>
      </w:r>
      <w:bookmarkEnd w:id="10"/>
    </w:p>
    <w:p w:rsidR="00234829" w:rsidRDefault="00234829" w:rsidP="00B401E4">
      <w:pPr>
        <w:pStyle w:val="Kop4"/>
      </w:pPr>
      <w:r>
        <w:t>Gemma</w:t>
      </w:r>
    </w:p>
    <w:p w:rsidR="00234829" w:rsidRPr="008A4EBB"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deze zijn in bijlage één te vinden</w:t>
      </w:r>
    </w:p>
    <w:p w:rsidR="00234829" w:rsidRPr="00234829" w:rsidRDefault="00234829" w:rsidP="00234829"/>
    <w:p w:rsidR="00234829" w:rsidRPr="00B401E4" w:rsidRDefault="0033262D" w:rsidP="00B401E4">
      <w:pPr>
        <w:pStyle w:val="Kop3"/>
        <w:rPr>
          <w:rStyle w:val="Kop4Char"/>
          <w:b w:val="0"/>
        </w:rPr>
      </w:pPr>
      <w:bookmarkStart w:id="11" w:name="_Toc12542121"/>
      <w:r>
        <w:rPr>
          <w:rStyle w:val="Kop4Char"/>
          <w:b w:val="0"/>
        </w:rPr>
        <w:t>Overheid</w:t>
      </w:r>
      <w:bookmarkEnd w:id="11"/>
    </w:p>
    <w:p w:rsidR="00234829" w:rsidRDefault="00234829" w:rsidP="00234829">
      <w:r>
        <w:t>Deze Handreiking App Ontwikkeling en Beheer voor de overheid kan beschouwd worden als een te realiseren doelarchitectuur van de Enterprise architectuur Rijksdienst (EAR). De EAR conformeert aan de Nederlandse Overheid Referentie Architectuur (NORA) die weer binnen het (European Interoperability Framework (EIF)) valt.</w:t>
      </w:r>
    </w:p>
    <w:p w:rsidR="00234829" w:rsidRDefault="00234829" w:rsidP="00234829">
      <w:r>
        <w:t>Principes zijn een deel van het instrumentarium van iedere architectuur en zijn richtinggevend voor het nemen van besluiten en/of uitgangspunt voor acties. Er zijn vijf principes voor ontwikkeling van apps zijn afgeleid van de EAR en van best practices uit de mobiele wereld. Deze zijn in bijlage twee te vinden.</w:t>
      </w:r>
    </w:p>
    <w:p w:rsidR="00234829" w:rsidRPr="000B3D17" w:rsidRDefault="00234829" w:rsidP="00234829"/>
    <w:p w:rsidR="00234829" w:rsidRPr="00B401E4" w:rsidRDefault="00234829" w:rsidP="00B401E4">
      <w:pPr>
        <w:pStyle w:val="Kop2"/>
        <w:rPr>
          <w:sz w:val="32"/>
        </w:rPr>
      </w:pPr>
      <w:bookmarkStart w:id="12" w:name="_Toc12542122"/>
      <w:r w:rsidRPr="00B401E4">
        <w:rPr>
          <w:sz w:val="32"/>
        </w:rPr>
        <w:t>Archivering techniek</w:t>
      </w:r>
      <w:bookmarkEnd w:id="12"/>
    </w:p>
    <w:p w:rsidR="00234829" w:rsidRDefault="00234829" w:rsidP="00234829">
      <w:r>
        <w:t>De techniek om sms’jes en WhatsApp-gesprekken te archiveren zit nog in de kinderschoenen.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p>
    <w:p w:rsidR="00234829" w:rsidRDefault="00234829" w:rsidP="00234829"/>
    <w:p w:rsidR="00234829" w:rsidRDefault="00234829" w:rsidP="00234829"/>
    <w:p w:rsidR="00CE7C33" w:rsidRDefault="00CE7C33" w:rsidP="00234829"/>
    <w:p w:rsidR="00CE7C33" w:rsidRDefault="00CE7C33" w:rsidP="00234829"/>
    <w:p w:rsidR="0056030E" w:rsidRDefault="0056030E" w:rsidP="00234829"/>
    <w:p w:rsidR="0056030E" w:rsidRDefault="0056030E" w:rsidP="00234829"/>
    <w:p w:rsidR="0056030E" w:rsidRDefault="0056030E" w:rsidP="00234829"/>
    <w:p w:rsidR="0056030E" w:rsidRDefault="0056030E" w:rsidP="00234829"/>
    <w:p w:rsidR="00234829" w:rsidRDefault="00234829" w:rsidP="00234829"/>
    <w:p w:rsidR="00234829" w:rsidRPr="00B401E4" w:rsidRDefault="00234829" w:rsidP="00B401E4">
      <w:pPr>
        <w:pStyle w:val="Kop2"/>
        <w:rPr>
          <w:sz w:val="32"/>
        </w:rPr>
      </w:pPr>
      <w:bookmarkStart w:id="13" w:name="_Toc12542123"/>
      <w:r w:rsidRPr="00B401E4">
        <w:rPr>
          <w:sz w:val="32"/>
        </w:rPr>
        <w:lastRenderedPageBreak/>
        <w:t>Archiveringsproces op strategisch niveau</w:t>
      </w:r>
      <w:bookmarkEnd w:id="13"/>
    </w:p>
    <w:p w:rsidR="00234829" w:rsidRPr="00234829" w:rsidRDefault="00234829" w:rsidP="00B401E4">
      <w:pPr>
        <w:pStyle w:val="Kop3"/>
      </w:pPr>
      <w:bookmarkStart w:id="14" w:name="_Toc12542124"/>
      <w:r w:rsidRPr="00234829">
        <w:t>Beleid / Aanpak</w:t>
      </w:r>
      <w:bookmarkEnd w:id="14"/>
    </w:p>
    <w:p w:rsidR="00234829" w:rsidRPr="00234829" w:rsidRDefault="00234829" w:rsidP="00B401E4">
      <w:pPr>
        <w:pStyle w:val="Kop4"/>
      </w:pPr>
      <w:r w:rsidRPr="00234829">
        <w:t>Gemeentelijk gebruik ‘kanaal’ voor berichten</w:t>
      </w:r>
    </w:p>
    <w:p w:rsidR="00234829" w:rsidRDefault="00234829" w:rsidP="00234829">
      <w:r w:rsidRPr="0028225D">
        <w:t xml:space="preserve">Door de snelle opkomst van de smartphone gingen consumenten massaal gebruikmaken van social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social media</w:t>
      </w:r>
      <w:r>
        <w:t xml:space="preserve"> (Volkskrant, 2017)</w:t>
      </w:r>
    </w:p>
    <w:p w:rsidR="00234829" w:rsidRDefault="00234829" w:rsidP="00234829">
      <w:r w:rsidRPr="00E7763F">
        <w:t>Het eigendom van social-mediaberichten is problematisch: het ligt gedeeltelijk bij de app-aanbieders en gedeeltelijk bij de gebruikers. De aanbieders leggen die eigendomsverhoudingen vast in hun gebruikersvoorwaarden. Volgens de Archiefwet en de Wet openbaarheid van bestuur (Wob) moet elke conversatie tussen de overheid en burgers in sociale media naar onderwerp, plaats en inhoud geregistreerd worden. Met name hier komt de disbalans tot uiting: big tech slaat de conversaties inderdaad op. Ze bevatten immers commerciële informatie én het is interessant trainingsmateriaal voor bijvoorbeeld kunstmatige intelligentie. Maar bijvoorbeeld gemeente Amsterdam geeft desgevraagd aan dat ervoor gekozen is om de social-media-interacties niét te archiveren. Daarnaast is het Amsterdamse beleid dat deze kanalen alleen voor feitelijke, niet-privacygevoelige informatie worden gebruikt.</w:t>
      </w:r>
    </w:p>
    <w:p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rsidR="00234829" w:rsidRDefault="00234829" w:rsidP="00234829"/>
    <w:p w:rsidR="0045539F" w:rsidRDefault="00A21CFA" w:rsidP="00234829">
      <w:r>
        <w:t xml:space="preserve">WhatsApp ( of een ander Social media chat kanaal) kan ook gekoppeld worden aan een dashboard om de berichten te beheren. Via deze methode kan klein groep medewerkers berichten zenden aan WhatsApp accounts die zich daarvoor hebben aangemeld. Het voordeel hiervan is dat de berichten makkelijker in beheer genomen kunnen worden omdat weinig medewerkers toegang tot hebben. </w:t>
      </w:r>
      <w:r w:rsidR="00204DCD">
        <w:t>Atos dashboard</w:t>
      </w:r>
      <w:r>
        <w:t xml:space="preserve"> is een dashboard programma die hiervoor gebruikt kan worden. Het programma maakt groepen aan waar geïnteresseerden zich voor kunnen aanmelden. De medewerkers kunnen dan makkelijk een groepsbericht uitzetten om iedereen binnen een groep te informeren. Het nadeel is dat het programma individuele gesprekken (zoals van telefoon tot telefoon) niet ondersteund. </w:t>
      </w:r>
    </w:p>
    <w:p w:rsidR="00234829" w:rsidRPr="00234829" w:rsidRDefault="00234829" w:rsidP="00B401E4">
      <w:pPr>
        <w:pStyle w:val="Kop3"/>
      </w:pPr>
      <w:bookmarkStart w:id="15" w:name="_Toc12542125"/>
      <w:r w:rsidRPr="00234829">
        <w:t>Stakeholders (in-en extern)</w:t>
      </w:r>
      <w:bookmarkEnd w:id="15"/>
    </w:p>
    <w:p w:rsidR="00234829" w:rsidRDefault="00234829" w:rsidP="00234829">
      <w:r>
        <w:t xml:space="preserve">Bij aanvang een implementatie is het niet altijd vanzelfsprekend dat het speelveld van betrokken </w:t>
      </w:r>
      <w:r>
        <w:br/>
        <w:t xml:space="preserve">functionarissen inzichtelijk is. Voor een breed draagvlak en snelle besluitvomling is het raadzaam dat moment betrokken zijn bij het onderwerp. Voorbeelden van  de juiste functionarissen op het juiste stakeholders zijn beleidsverantwoordelijke directie(s) voor websites, communicatie, </w:t>
      </w:r>
      <w:r>
        <w:br/>
      </w:r>
      <w:r>
        <w:lastRenderedPageBreak/>
        <w:t xml:space="preserve">informatiebeveiliging, informatievoorziening en informatiehuishouding, maar ook de dienstverleners </w:t>
      </w:r>
      <w:r>
        <w:br/>
        <w:t>flip de websites faciliteren.</w:t>
      </w:r>
    </w:p>
    <w:p w:rsidR="00CE7C33" w:rsidRDefault="00CE7C33">
      <w:pPr>
        <w:spacing w:line="240" w:lineRule="auto"/>
      </w:pPr>
      <w:r>
        <w:br w:type="page"/>
      </w:r>
    </w:p>
    <w:p w:rsidR="00234829" w:rsidRPr="00B401E4" w:rsidRDefault="00234829" w:rsidP="00B401E4">
      <w:pPr>
        <w:pStyle w:val="Kop2"/>
        <w:rPr>
          <w:sz w:val="32"/>
        </w:rPr>
      </w:pPr>
      <w:bookmarkStart w:id="16" w:name="_Toc12542126"/>
      <w:r w:rsidRPr="00B401E4">
        <w:rPr>
          <w:sz w:val="32"/>
        </w:rPr>
        <w:lastRenderedPageBreak/>
        <w:t>Mensen en Middelen</w:t>
      </w:r>
      <w:bookmarkEnd w:id="16"/>
    </w:p>
    <w:p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rsidR="00234829" w:rsidRDefault="00234829" w:rsidP="00234829"/>
    <w:p w:rsidR="00234829" w:rsidRPr="00A52825"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rsidR="00234829" w:rsidRPr="00A52825" w:rsidRDefault="00234829" w:rsidP="00234829"/>
    <w:p w:rsidR="00234829" w:rsidRDefault="0088138F" w:rsidP="0088138F">
      <w:pPr>
        <w:pStyle w:val="Kop2"/>
      </w:pPr>
      <w:bookmarkStart w:id="17" w:name="_Toc12542127"/>
      <w:r>
        <w:t>Verlies en diefstal</w:t>
      </w:r>
      <w:bookmarkEnd w:id="17"/>
    </w:p>
    <w:p w:rsidR="000F0EF5" w:rsidRDefault="000F0EF5" w:rsidP="000F0EF5">
      <w:pPr>
        <w:rPr>
          <w:rFonts w:eastAsiaTheme="majorEastAsia"/>
        </w:rPr>
      </w:pPr>
      <w:r>
        <w:rPr>
          <w:rFonts w:eastAsiaTheme="majorEastAsia"/>
        </w:rPr>
        <w:t>Natuurlijk is het vervelend dat je toestel kwijt is of, in het ergste geval, gestolen is. Daarom is het goed om de volgende stappen goed door te nemen</w:t>
      </w:r>
    </w:p>
    <w:p w:rsidR="000F0EF5" w:rsidRDefault="000F0EF5" w:rsidP="000F0EF5">
      <w:pPr>
        <w:rPr>
          <w:rFonts w:eastAsiaTheme="majorEastAsia"/>
        </w:rPr>
      </w:pPr>
      <w:r w:rsidRPr="008F6E7C">
        <w:rPr>
          <w:rFonts w:eastAsiaTheme="majorEastAsia"/>
        </w:rPr>
        <w:t>Als persoonsgegevens in handen vallen van derden die geen toegang tot die gegevens</w:t>
      </w:r>
      <w:r>
        <w:rPr>
          <w:rFonts w:eastAsiaTheme="majorEastAsia"/>
        </w:rPr>
        <w:t xml:space="preserve"> </w:t>
      </w:r>
      <w:r w:rsidRPr="008F6E7C">
        <w:rPr>
          <w:rFonts w:eastAsiaTheme="majorEastAsia"/>
        </w:rPr>
        <w:t>mogen hebben, spreken we van een datalek</w:t>
      </w:r>
      <w:r>
        <w:rPr>
          <w:rFonts w:eastAsiaTheme="majorEastAsia"/>
        </w:rPr>
        <w:t xml:space="preserve">. In dat geval kan je gegevens op je toestel op afstand vernietigen. Hiervoor moet je inloggen op je (Android of Apple) account en volg je de stappen. In de bijlage zit een werkprotocol die de stappen beschrijft. Nadat je de gegevens op je toestel heb gewist kan je ook op afstand de laatste backup ophalen en installeren op je nieuwe toestel. Het is daarom belangrijk om regelmatig een back-up van je gegevens te maken om de laatste versie van je gegevens terug te halen. </w:t>
      </w:r>
    </w:p>
    <w:p w:rsidR="000F0EF5" w:rsidRDefault="000F0EF5" w:rsidP="000F0EF5">
      <w:pPr>
        <w:rPr>
          <w:rFonts w:eastAsiaTheme="majorEastAsia"/>
        </w:rPr>
      </w:pPr>
      <w:r>
        <w:rPr>
          <w:rFonts w:eastAsiaTheme="majorEastAsia"/>
        </w:rPr>
        <w:t xml:space="preserve">Bij diefstal wordt aangeraden om </w:t>
      </w:r>
      <w:r w:rsidRPr="008F6E7C">
        <w:rPr>
          <w:rFonts w:eastAsiaTheme="majorEastAsia"/>
        </w:rPr>
        <w:t xml:space="preserve"> aangifte</w:t>
      </w:r>
      <w:r>
        <w:rPr>
          <w:rFonts w:eastAsiaTheme="majorEastAsia"/>
        </w:rPr>
        <w:t xml:space="preserve"> te doen</w:t>
      </w:r>
      <w:r w:rsidRPr="008F6E7C">
        <w:rPr>
          <w:rFonts w:eastAsiaTheme="majorEastAsia"/>
        </w:rPr>
        <w:t xml:space="preserve"> bij de politie</w:t>
      </w:r>
      <w:r>
        <w:rPr>
          <w:rFonts w:eastAsiaTheme="majorEastAsia"/>
        </w:rPr>
        <w:t>.</w:t>
      </w:r>
      <w:r w:rsidRPr="008F6E7C">
        <w:rPr>
          <w:rFonts w:eastAsiaTheme="majorEastAsia"/>
        </w:rPr>
        <w:t xml:space="preserve"> </w:t>
      </w:r>
      <w:r>
        <w:rPr>
          <w:rFonts w:eastAsiaTheme="majorEastAsia"/>
        </w:rPr>
        <w:t>E</w:t>
      </w:r>
      <w:r w:rsidRPr="008F6E7C">
        <w:rPr>
          <w:rFonts w:eastAsiaTheme="majorEastAsia"/>
        </w:rPr>
        <w:t>en kopie van het proces-verbaal</w:t>
      </w:r>
      <w:r>
        <w:rPr>
          <w:rFonts w:eastAsiaTheme="majorEastAsia"/>
        </w:rPr>
        <w:t xml:space="preserve"> kan je verstrekken</w:t>
      </w:r>
      <w:r w:rsidRPr="008F6E7C">
        <w:rPr>
          <w:rFonts w:eastAsiaTheme="majorEastAsia"/>
        </w:rPr>
        <w:t xml:space="preserve"> aan de</w:t>
      </w:r>
      <w:r>
        <w:rPr>
          <w:rFonts w:eastAsiaTheme="majorEastAsia"/>
        </w:rPr>
        <w:t xml:space="preserve"> b</w:t>
      </w:r>
      <w:r w:rsidRPr="008F6E7C">
        <w:rPr>
          <w:rFonts w:eastAsiaTheme="majorEastAsia"/>
        </w:rPr>
        <w:t>eveiligingsambtenaar</w:t>
      </w:r>
      <w:r>
        <w:rPr>
          <w:rFonts w:eastAsiaTheme="majorEastAsia"/>
        </w:rPr>
        <w:t xml:space="preserve"> of ICT afdeling. </w:t>
      </w:r>
    </w:p>
    <w:p w:rsidR="000F0EF5" w:rsidRDefault="000F0EF5" w:rsidP="000F0EF5">
      <w:pPr>
        <w:rPr>
          <w:rFonts w:eastAsiaTheme="majorEastAsia"/>
        </w:rPr>
      </w:pPr>
    </w:p>
    <w:p w:rsidR="000F0EF5" w:rsidRPr="005248B7" w:rsidRDefault="000F0EF5" w:rsidP="000F0EF5">
      <w:pPr>
        <w:rPr>
          <w:rFonts w:eastAsiaTheme="majorEastAsia"/>
          <w:b/>
        </w:rPr>
      </w:pPr>
      <w:r w:rsidRPr="005248B7">
        <w:rPr>
          <w:rFonts w:eastAsiaTheme="majorEastAsia"/>
          <w:b/>
        </w:rPr>
        <w:t xml:space="preserve">WhatsApp </w:t>
      </w:r>
    </w:p>
    <w:p w:rsidR="000F0EF5" w:rsidRPr="008F6E7C" w:rsidRDefault="000F0EF5" w:rsidP="000F0EF5">
      <w:pPr>
        <w:rPr>
          <w:rFonts w:eastAsiaTheme="majorEastAsia"/>
        </w:rPr>
      </w:pPr>
      <w:r w:rsidRPr="005248B7">
        <w:rPr>
          <w:rFonts w:eastAsiaTheme="majorEastAsia"/>
        </w:rPr>
        <w:t>Het is sinds geruime tijd mogelijk om automatische back-ups van je chatgesprekken, foto's en video's via Google Drive</w:t>
      </w:r>
      <w:r>
        <w:rPr>
          <w:rFonts w:eastAsiaTheme="majorEastAsia"/>
        </w:rPr>
        <w:t xml:space="preserve"> of Apple cloud</w:t>
      </w:r>
      <w:r w:rsidRPr="005248B7">
        <w:rPr>
          <w:rFonts w:eastAsiaTheme="majorEastAsia"/>
        </w:rPr>
        <w:t xml:space="preserve"> te maken. Dat komt uitermate van pas als je smartphone is gestolen of van smartphone wisselt. Er wordt namelijk automatisch een cloud-back-up in Google Drive </w:t>
      </w:r>
      <w:r>
        <w:rPr>
          <w:rFonts w:eastAsiaTheme="majorEastAsia"/>
        </w:rPr>
        <w:t xml:space="preserve">of Apple cloud </w:t>
      </w:r>
      <w:r w:rsidRPr="005248B7">
        <w:rPr>
          <w:rFonts w:eastAsiaTheme="majorEastAsia"/>
        </w:rPr>
        <w:t xml:space="preserve">gemaakt als je deze mogelijkheid hebt ingeschakeld. </w:t>
      </w:r>
      <w:r>
        <w:rPr>
          <w:rFonts w:eastAsiaTheme="majorEastAsia"/>
        </w:rPr>
        <w:t xml:space="preserve">Wanneer je WhatsApp op je nieuwe toestel installeert en je nummer intypt, dan krijg je de optie aangeboden om de laatste back-up te herstellen. Wees ervan bewust dat dit alleen werkt als het telefoonnummer niet is gewijzigd. </w:t>
      </w:r>
    </w:p>
    <w:p w:rsidR="004C2DE8" w:rsidRPr="000165C9" w:rsidRDefault="004C2DE8" w:rsidP="00DF2989"/>
    <w:p w:rsidR="00A72403" w:rsidRDefault="00A72403">
      <w:pPr>
        <w:spacing w:line="240" w:lineRule="auto"/>
        <w:rPr>
          <w:rFonts w:cs="Courier New"/>
          <w:color w:val="00A9F3"/>
          <w:sz w:val="32"/>
          <w:szCs w:val="50"/>
        </w:rPr>
      </w:pPr>
      <w:r>
        <w:rPr>
          <w:sz w:val="32"/>
        </w:rPr>
        <w:br w:type="page"/>
      </w:r>
    </w:p>
    <w:p w:rsidR="005E5B12" w:rsidRPr="00B401E4" w:rsidRDefault="00656EF9" w:rsidP="00B401E4">
      <w:pPr>
        <w:pStyle w:val="Kop2"/>
        <w:rPr>
          <w:sz w:val="32"/>
        </w:rPr>
      </w:pPr>
      <w:bookmarkStart w:id="18" w:name="_Toc12542128"/>
      <w:r w:rsidRPr="00B401E4">
        <w:rPr>
          <w:sz w:val="32"/>
        </w:rPr>
        <w:lastRenderedPageBreak/>
        <w:t>Advies</w:t>
      </w:r>
      <w:bookmarkEnd w:id="18"/>
    </w:p>
    <w:p w:rsidR="00280A18" w:rsidRDefault="00280A18" w:rsidP="00280A18">
      <w:r>
        <w:t>VNG Realisatie adviseert gemeenten:</w:t>
      </w:r>
    </w:p>
    <w:p w:rsidR="00280A18" w:rsidRDefault="00280A18" w:rsidP="00E04E9A">
      <w:pPr>
        <w:pStyle w:val="Lijstalinea"/>
        <w:numPr>
          <w:ilvl w:val="0"/>
          <w:numId w:val="7"/>
        </w:numPr>
      </w:pPr>
      <w:r>
        <w:t>Strategisch Beleid  (waar je in gelooft en wat past in je bedrijfscultuur)</w:t>
      </w:r>
    </w:p>
    <w:p w:rsidR="00280A18" w:rsidRDefault="00280A18" w:rsidP="00E04E9A">
      <w:pPr>
        <w:pStyle w:val="Lijstalinea"/>
        <w:numPr>
          <w:ilvl w:val="1"/>
          <w:numId w:val="7"/>
        </w:numPr>
      </w:pPr>
      <w:r>
        <w:t>Toestaan</w:t>
      </w:r>
    </w:p>
    <w:p w:rsidR="00280A18" w:rsidRDefault="00280A18" w:rsidP="00E04E9A">
      <w:pPr>
        <w:pStyle w:val="Lijstalinea"/>
        <w:numPr>
          <w:ilvl w:val="2"/>
          <w:numId w:val="7"/>
        </w:numPr>
      </w:pPr>
      <w:r>
        <w:t>Privé</w:t>
      </w:r>
    </w:p>
    <w:p w:rsidR="00280A18" w:rsidRDefault="00280A18" w:rsidP="00E04E9A">
      <w:pPr>
        <w:pStyle w:val="Lijstalinea"/>
        <w:numPr>
          <w:ilvl w:val="2"/>
          <w:numId w:val="7"/>
        </w:numPr>
      </w:pPr>
      <w:r>
        <w:t>Byod</w:t>
      </w:r>
    </w:p>
    <w:p w:rsidR="00280A18" w:rsidRDefault="00280A18" w:rsidP="00E04E9A">
      <w:pPr>
        <w:pStyle w:val="Lijstalinea"/>
        <w:numPr>
          <w:ilvl w:val="2"/>
          <w:numId w:val="7"/>
        </w:numPr>
      </w:pPr>
      <w:r>
        <w:t>Op devices van het werk</w:t>
      </w:r>
    </w:p>
    <w:p w:rsidR="00280A18" w:rsidRDefault="00280A18" w:rsidP="00E04E9A">
      <w:pPr>
        <w:pStyle w:val="Lijstalinea"/>
        <w:numPr>
          <w:ilvl w:val="2"/>
          <w:numId w:val="7"/>
        </w:numPr>
      </w:pPr>
      <w:r>
        <w:t>Zakelijk als ‘groep’</w:t>
      </w:r>
    </w:p>
    <w:p w:rsidR="00280A18" w:rsidRDefault="00280A18" w:rsidP="00E04E9A">
      <w:pPr>
        <w:pStyle w:val="Lijstalinea"/>
        <w:numPr>
          <w:ilvl w:val="1"/>
          <w:numId w:val="7"/>
        </w:numPr>
      </w:pPr>
      <w:r>
        <w:t>Vermijden</w:t>
      </w:r>
    </w:p>
    <w:p w:rsidR="00280A18" w:rsidRDefault="00280A18" w:rsidP="00E04E9A">
      <w:pPr>
        <w:pStyle w:val="Lijstalinea"/>
        <w:numPr>
          <w:ilvl w:val="1"/>
          <w:numId w:val="7"/>
        </w:numPr>
      </w:pPr>
      <w:r>
        <w:t>Verbieden</w:t>
      </w:r>
    </w:p>
    <w:p w:rsidR="00280A18" w:rsidRDefault="00280A18" w:rsidP="00E04E9A">
      <w:pPr>
        <w:pStyle w:val="Lijstalinea"/>
        <w:numPr>
          <w:ilvl w:val="0"/>
          <w:numId w:val="7"/>
        </w:numPr>
      </w:pPr>
      <w:r>
        <w:t xml:space="preserve">Tactisch </w:t>
      </w:r>
    </w:p>
    <w:p w:rsidR="00280A18" w:rsidRDefault="00280A18" w:rsidP="00E04E9A">
      <w:pPr>
        <w:pStyle w:val="Lijstalinea"/>
        <w:numPr>
          <w:ilvl w:val="1"/>
          <w:numId w:val="7"/>
        </w:numPr>
      </w:pPr>
      <w:r>
        <w:t>Faciliteren</w:t>
      </w:r>
    </w:p>
    <w:p w:rsidR="00280A18" w:rsidRDefault="00280A18" w:rsidP="00E04E9A">
      <w:pPr>
        <w:pStyle w:val="Lijstalinea"/>
        <w:numPr>
          <w:ilvl w:val="1"/>
          <w:numId w:val="7"/>
        </w:numPr>
      </w:pPr>
      <w:r>
        <w:t xml:space="preserve">(communicatie/leidinggevenden -gedrag- ict techniek ontzorgen – volgen en pro-actie- </w:t>
      </w:r>
    </w:p>
    <w:p w:rsidR="00280A18" w:rsidRDefault="00280A18" w:rsidP="00E04E9A">
      <w:pPr>
        <w:pStyle w:val="Lijstalinea"/>
        <w:numPr>
          <w:ilvl w:val="0"/>
          <w:numId w:val="7"/>
        </w:numPr>
      </w:pPr>
      <w:r>
        <w:t>Operationeel (bediening)</w:t>
      </w:r>
    </w:p>
    <w:p w:rsidR="00280A18" w:rsidRDefault="00280A18" w:rsidP="00E04E9A">
      <w:pPr>
        <w:pStyle w:val="Lijstalinea"/>
        <w:numPr>
          <w:ilvl w:val="1"/>
          <w:numId w:val="7"/>
        </w:numPr>
      </w:pPr>
      <w:r>
        <w:t>Hoe te handelen</w:t>
      </w:r>
    </w:p>
    <w:p w:rsidR="00280A18" w:rsidRDefault="00280A18" w:rsidP="00E04E9A">
      <w:pPr>
        <w:pStyle w:val="Lijstalinea"/>
        <w:numPr>
          <w:ilvl w:val="1"/>
          <w:numId w:val="7"/>
        </w:numPr>
      </w:pPr>
      <w:r>
        <w:t>Bepalen te bewaren berichten</w:t>
      </w:r>
    </w:p>
    <w:p w:rsidR="00280A18" w:rsidRDefault="00280A18" w:rsidP="00E04E9A">
      <w:pPr>
        <w:pStyle w:val="Lijstalinea"/>
        <w:numPr>
          <w:ilvl w:val="2"/>
          <w:numId w:val="7"/>
        </w:numPr>
      </w:pPr>
      <w:r>
        <w:t>Actief opslaan/aanbieden aan informatie-en archiefbeheersysteem</w:t>
      </w:r>
    </w:p>
    <w:p w:rsidR="00280A18" w:rsidRDefault="00280A18" w:rsidP="00E04E9A">
      <w:pPr>
        <w:pStyle w:val="Lijstalinea"/>
        <w:numPr>
          <w:ilvl w:val="2"/>
          <w:numId w:val="7"/>
        </w:numPr>
      </w:pPr>
      <w:r>
        <w:t>Exporteren op verzoek (bijv ihkv wob), en dan opslaan in informatie-en archiefbeheersysteem</w:t>
      </w:r>
    </w:p>
    <w:p w:rsidR="00656EF9" w:rsidRDefault="00656EF9" w:rsidP="00DF2989">
      <w:pPr>
        <w:rPr>
          <w:b/>
          <w:color w:val="002C64"/>
          <w:sz w:val="18"/>
          <w:szCs w:val="18"/>
        </w:rPr>
      </w:pPr>
    </w:p>
    <w:p w:rsidR="00280A18" w:rsidRDefault="00280A18" w:rsidP="00280A18">
      <w:r>
        <w:t xml:space="preserve">De verschillende gebruikersdoelen </w:t>
      </w:r>
      <w:r w:rsidR="003D441A">
        <w:t>kunnen voor advies in een volgende tabel ingedeeld worden</w:t>
      </w:r>
    </w:p>
    <w:p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rsidTr="003D441A">
        <w:trPr>
          <w:cnfStyle w:val="100000000000" w:firstRow="1" w:lastRow="0" w:firstColumn="0" w:lastColumn="0" w:oddVBand="0" w:evenVBand="0" w:oddHBand="0" w:evenHBand="0" w:firstRowFirstColumn="0" w:firstRowLastColumn="0" w:lastRowFirstColumn="0" w:lastRowLastColumn="0"/>
        </w:trPr>
        <w:tc>
          <w:tcPr>
            <w:tcW w:w="2208" w:type="dxa"/>
          </w:tcPr>
          <w:p w:rsidR="003D441A" w:rsidRDefault="003D441A" w:rsidP="00280A18">
            <w:r>
              <w:t>Casus</w:t>
            </w:r>
          </w:p>
        </w:tc>
        <w:tc>
          <w:tcPr>
            <w:tcW w:w="2208" w:type="dxa"/>
          </w:tcPr>
          <w:p w:rsidR="003D441A" w:rsidRDefault="003D441A" w:rsidP="00280A18">
            <w:r>
              <w:t>Verbieden</w:t>
            </w:r>
          </w:p>
        </w:tc>
        <w:tc>
          <w:tcPr>
            <w:tcW w:w="2208" w:type="dxa"/>
          </w:tcPr>
          <w:p w:rsidR="003D441A" w:rsidRDefault="003D441A" w:rsidP="00280A18">
            <w:r>
              <w:t>Reguleren/ vermijden</w:t>
            </w:r>
          </w:p>
        </w:tc>
        <w:tc>
          <w:tcPr>
            <w:tcW w:w="2209" w:type="dxa"/>
          </w:tcPr>
          <w:p w:rsidR="003D441A" w:rsidRDefault="003D441A" w:rsidP="00280A18">
            <w:r>
              <w:t xml:space="preserve">Toestaan </w:t>
            </w:r>
          </w:p>
        </w:tc>
      </w:tr>
      <w:tr w:rsidR="003D441A" w:rsidTr="003D441A">
        <w:tc>
          <w:tcPr>
            <w:tcW w:w="2208" w:type="dxa"/>
          </w:tcPr>
          <w:p w:rsidR="003D441A" w:rsidRDefault="00311906" w:rsidP="00280A18">
            <w:r>
              <w:rPr>
                <w:noProof/>
              </w:rPr>
              <mc:AlternateContent>
                <mc:Choice Requires="wps">
                  <w:drawing>
                    <wp:anchor distT="0" distB="0" distL="114300" distR="114300" simplePos="0" relativeHeight="251659264" behindDoc="0" locked="0" layoutInCell="1" allowOverlap="1">
                      <wp:simplePos x="0" y="0"/>
                      <wp:positionH relativeFrom="column">
                        <wp:posOffset>1315085</wp:posOffset>
                      </wp:positionH>
                      <wp:positionV relativeFrom="paragraph">
                        <wp:posOffset>6350</wp:posOffset>
                      </wp:positionV>
                      <wp:extent cx="1409700" cy="35242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140970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1DD5" id="Rechthoek 7" o:spid="_x0000_s1026" style="position:absolute;margin-left:103.55pt;margin-top:.5pt;width:111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" fillcolor="#4f81bd [3204]" strokecolor="#243f60 [1604]" strokeweight="2pt"/>
                  </w:pict>
                </mc:Fallback>
              </mc:AlternateContent>
            </w:r>
            <w:r w:rsidR="003D441A">
              <w:t>Communicatie over bestuurlijke gelegenheden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3D441A" w:rsidP="00280A18">
            <w:r>
              <w:t xml:space="preserve">Communicatie over </w:t>
            </w:r>
            <w:r w:rsidR="00FB5854">
              <w:t>dienstverlening</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FB5854" w:rsidP="00280A18">
            <w:r>
              <w:t>Communicatie over informele zakelijkheden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bl>
    <w:p w:rsidR="00CE7C33" w:rsidRDefault="00CE7C33" w:rsidP="00280A18"/>
    <w:p w:rsidR="00CE7C33" w:rsidRDefault="00CE7C33">
      <w:pPr>
        <w:spacing w:line="240" w:lineRule="auto"/>
      </w:pPr>
      <w:r>
        <w:br w:type="page"/>
      </w:r>
    </w:p>
    <w:p w:rsidR="0088138F" w:rsidRDefault="00CE7C33" w:rsidP="00CE7C33">
      <w:pPr>
        <w:pStyle w:val="Kop2"/>
      </w:pPr>
      <w:bookmarkStart w:id="19" w:name="_Toc12542129"/>
      <w:r>
        <w:lastRenderedPageBreak/>
        <w:t>Bijlage 1 Werkprotocol (intranet)</w:t>
      </w:r>
      <w:bookmarkEnd w:id="19"/>
    </w:p>
    <w:p w:rsidR="00E04E9A" w:rsidRDefault="00E04E9A" w:rsidP="00E04E9A">
      <w:r w:rsidRPr="008D5302">
        <w:t>Sms’jes en WhatsApp-berichten op zowel zakelijke als privételefoons van bestuurders en ambtenaren vallen onder de Wet openbaarheid van bestuur (Wob),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Wob. </w:t>
      </w:r>
      <w:r>
        <w:t xml:space="preserve">De raad van State concludeert ook nog dat </w:t>
      </w:r>
      <w:r w:rsidRPr="003F0031">
        <w:t>sms- en WhatsApp-berichten documenten zijn in de zin van de Wob</w:t>
      </w:r>
      <w:r>
        <w:rPr>
          <w:rStyle w:val="Voetnootmarkering"/>
        </w:rPr>
        <w:footnoteReference w:id="4"/>
      </w:r>
      <w:r>
        <w:t>.</w:t>
      </w:r>
    </w:p>
    <w:p w:rsidR="00E04E9A" w:rsidRDefault="00E04E9A" w:rsidP="00E04E9A">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E04E9A" w:rsidRDefault="00E04E9A" w:rsidP="00E04E9A"/>
    <w:p w:rsidR="00E04E9A" w:rsidRDefault="00E04E9A" w:rsidP="00E04E9A">
      <w:r>
        <w:t>Dit werkprotocol weergeeft de mogelijkheden van een Back-Up van WhatsApp en SMS gesprekken op het toestel zelf. Vervolgens illustreert dit protocol de methodes om deze berichten te delen om vervolgens te archiveren.</w:t>
      </w:r>
    </w:p>
    <w:p w:rsidR="00E04E9A" w:rsidRDefault="00E04E9A" w:rsidP="00E04E9A">
      <w:pPr>
        <w:spacing w:line="240" w:lineRule="auto"/>
      </w:pPr>
      <w:r>
        <w:br w:type="page"/>
      </w:r>
    </w:p>
    <w:p w:rsidR="00E04E9A" w:rsidRDefault="00E04E9A" w:rsidP="00E04E9A">
      <w:pPr>
        <w:pStyle w:val="Kop2"/>
      </w:pPr>
      <w:bookmarkStart w:id="20" w:name="_Toc11319989"/>
      <w:r>
        <w:lastRenderedPageBreak/>
        <w:t>Back-up van je berichten op je toestel.</w:t>
      </w:r>
      <w:bookmarkEnd w:id="20"/>
    </w:p>
    <w:p w:rsidR="00E04E9A" w:rsidRDefault="00E04E9A" w:rsidP="00E04E9A">
      <w:pPr>
        <w:pStyle w:val="Kop3"/>
      </w:pPr>
      <w:bookmarkStart w:id="21" w:name="_Toc11319990"/>
      <w:r>
        <w:t>Whatsapp</w:t>
      </w:r>
      <w:bookmarkEnd w:id="21"/>
    </w:p>
    <w:p w:rsidR="00E04E9A" w:rsidRDefault="00E04E9A" w:rsidP="00E04E9A">
      <w:r>
        <w:t xml:space="preserve">Back-up maken van je WhatsApp gesprekken kan alleen door de gebruiker van het toestel. Daarom is het belangrijk om deze verantwoordelijkheid onder de aandacht van de gebruikers te brengen. De tijdsspanne waarin een Back-up wordt gemaakt is ook essentieel, daarom wort er geadviseerd om elke week op een vaste moment (bijvoorbeeld op de laatste dag van je werkweek) een Back-up te maken van je WhatsApp gesprekken. Gelukkig heeft WhatsApp ( afhankelijk van het model van het toestel) een automatisch back-up functie. Met deze functie stel je in dat er periodiek een Back-up wordt gemaakt zonder dat je zelf handelingen hoef te verrichten. </w:t>
      </w:r>
    </w:p>
    <w:p w:rsidR="00E04E9A" w:rsidRDefault="00E04E9A" w:rsidP="00E04E9A"/>
    <w:p w:rsidR="00E04E9A" w:rsidRPr="00A7193F" w:rsidRDefault="00E04E9A" w:rsidP="00E04E9A">
      <w:r>
        <w:t>De Back-up kan opgeslagen worden op de Cloud (meestal via Google-drive) of op het apparaat zelf (lokale back-up). De keuze is afhankelijk van het beleid van de organisatie.</w:t>
      </w:r>
    </w:p>
    <w:p w:rsidR="00E04E9A" w:rsidRDefault="00E04E9A" w:rsidP="00E04E9A">
      <w:pPr>
        <w:pStyle w:val="Kop4"/>
      </w:pPr>
      <w:r>
        <w:t>IOS</w:t>
      </w:r>
    </w:p>
    <w:p w:rsidR="00E04E9A" w:rsidRDefault="00E04E9A" w:rsidP="00E04E9A">
      <w:pPr>
        <w:rPr>
          <w:rFonts w:ascii="Segoe UI" w:hAnsi="Segoe UI" w:cs="Segoe UI"/>
          <w:shd w:val="clear" w:color="auto" w:fill="FFFFFF"/>
        </w:rPr>
      </w:pPr>
      <w:r>
        <w:rPr>
          <w:rFonts w:ascii="Segoe UI" w:hAnsi="Segoe UI" w:cs="Segoe UI"/>
          <w:shd w:val="clear" w:color="auto" w:fill="FFFFFF"/>
        </w:rPr>
        <w:t>WhatsApp slaat in een reservekopie je chatgeschiedenis en alle ontvangen foto’s op. Video’s worden standaard door de backup overgeslagen, omdat deze veel te groot zijn om in een backup mee te nemen zonder dat een flink deel van je iCloud-opslag wordt verbruikt. Zo schakel je backups van WhatsApp in en maak je je eerste backup:</w:t>
      </w:r>
    </w:p>
    <w:p w:rsidR="00E04E9A" w:rsidRDefault="00E04E9A" w:rsidP="00E04E9A"/>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pen WhatsApp op je iPhone.</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Reservekopie</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Maak nu reservekopie</w:t>
      </w:r>
      <w:r w:rsidRPr="00E36EE3">
        <w:rPr>
          <w:rFonts w:cs="Arial"/>
          <w:szCs w:val="24"/>
        </w:rPr>
        <w:t> om een eenmalige backup te maken. Je kunt ook bij </w:t>
      </w:r>
      <w:r w:rsidRPr="003C32B4">
        <w:rPr>
          <w:rFonts w:cs="Arial"/>
          <w:i/>
          <w:iCs/>
          <w:szCs w:val="24"/>
        </w:rPr>
        <w:t>Autom. reservekopie</w:t>
      </w:r>
      <w:r w:rsidRPr="00E36EE3">
        <w:rPr>
          <w:rFonts w:cs="Arial"/>
          <w:szCs w:val="24"/>
        </w:rPr>
        <w:t> een backupschema instellen. Je kan kiezen uit dagelijks, wekelijks of maandelijks.</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1312" behindDoc="0" locked="0" layoutInCell="1" allowOverlap="1" wp14:anchorId="6F5C4358" wp14:editId="41907B2F">
            <wp:simplePos x="0" y="0"/>
            <wp:positionH relativeFrom="column">
              <wp:posOffset>894715</wp:posOffset>
            </wp:positionH>
            <wp:positionV relativeFrom="paragraph">
              <wp:posOffset>723265</wp:posOffset>
            </wp:positionV>
            <wp:extent cx="3514725" cy="2706000"/>
            <wp:effectExtent l="0" t="0" r="0" b="0"/>
            <wp:wrapNone/>
            <wp:docPr id="5" name="Afbeelding 5" descr="WhatsApp backup reservekopi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backup reservekopie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702" cy="2712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E3">
        <w:rPr>
          <w:rFonts w:cs="Arial"/>
          <w:szCs w:val="24"/>
        </w:rPr>
        <w:t>Met een schakelaar kun je aangeven of ook een backup van video’s moet worden gemaakt. Omdat de backup op iCloud wordt weggeschreven, moet je hiervoor wel voldoende opslagruimte vrij hebben.</w:t>
      </w:r>
    </w:p>
    <w:p w:rsidR="00E04E9A" w:rsidRPr="00392EAE" w:rsidRDefault="00E04E9A" w:rsidP="00E04E9A"/>
    <w:p w:rsidR="00E04E9A" w:rsidRDefault="00E04E9A" w:rsidP="00E04E9A">
      <w:pPr>
        <w:spacing w:line="240" w:lineRule="auto"/>
        <w:rPr>
          <w:rFonts w:eastAsiaTheme="majorEastAsia" w:cstheme="majorBidi"/>
          <w:b/>
          <w:iCs/>
          <w:color w:val="00A9F3"/>
        </w:rPr>
      </w:pPr>
      <w:r>
        <w:br w:type="page"/>
      </w:r>
    </w:p>
    <w:p w:rsidR="00E04E9A" w:rsidRDefault="00E04E9A" w:rsidP="00E04E9A">
      <w:pPr>
        <w:pStyle w:val="Kop4"/>
      </w:pPr>
      <w:r>
        <w:lastRenderedPageBreak/>
        <w:t xml:space="preserve">Android </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 xml:space="preserve">pen WhatsApp op je </w:t>
      </w:r>
      <w:r w:rsidRPr="003C32B4">
        <w:rPr>
          <w:rFonts w:cs="Arial"/>
          <w:szCs w:val="24"/>
        </w:rPr>
        <w:t>toestel</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Chat Back-up</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Back up maken</w:t>
      </w:r>
      <w:r w:rsidRPr="00E36EE3">
        <w:rPr>
          <w:rFonts w:cs="Arial"/>
          <w:szCs w:val="24"/>
        </w:rPr>
        <w:t> om een eenmalige backup te maken. Je kunt ook bij </w:t>
      </w:r>
      <w:r w:rsidRPr="003C32B4">
        <w:rPr>
          <w:rFonts w:cs="Arial"/>
          <w:i/>
          <w:iCs/>
          <w:szCs w:val="24"/>
        </w:rPr>
        <w:t xml:space="preserve">back up maken naar Google Drive </w:t>
      </w:r>
      <w:r w:rsidRPr="00E36EE3">
        <w:rPr>
          <w:rFonts w:cs="Arial"/>
          <w:szCs w:val="24"/>
        </w:rPr>
        <w:t> een backupschema instellen. Je kan kiezen uit dagelijks, wekelijks of maandelijks.</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2336" behindDoc="0" locked="0" layoutInCell="1" allowOverlap="1" wp14:anchorId="5ED2896C" wp14:editId="4DEEDBC9">
            <wp:simplePos x="0" y="0"/>
            <wp:positionH relativeFrom="margin">
              <wp:align>center</wp:align>
            </wp:positionH>
            <wp:positionV relativeFrom="paragraph">
              <wp:posOffset>653415</wp:posOffset>
            </wp:positionV>
            <wp:extent cx="2209800" cy="4152213"/>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152213"/>
                    </a:xfrm>
                    <a:prstGeom prst="rect">
                      <a:avLst/>
                    </a:prstGeom>
                    <a:noFill/>
                    <a:ln>
                      <a:noFill/>
                    </a:ln>
                  </pic:spPr>
                </pic:pic>
              </a:graphicData>
            </a:graphic>
          </wp:anchor>
        </w:drawing>
      </w:r>
      <w:r w:rsidRPr="00E36EE3">
        <w:rPr>
          <w:rFonts w:cs="Arial"/>
          <w:szCs w:val="24"/>
        </w:rPr>
        <w:t xml:space="preserve">Met een schakelaar kun je aangeven of ook een backup van video’s moet worden gemaakt. Omdat de backup op </w:t>
      </w:r>
      <w:r w:rsidRPr="003C32B4">
        <w:rPr>
          <w:rFonts w:cs="Arial"/>
          <w:szCs w:val="24"/>
        </w:rPr>
        <w:t>de drive</w:t>
      </w:r>
      <w:r w:rsidRPr="00E36EE3">
        <w:rPr>
          <w:rFonts w:cs="Arial"/>
          <w:szCs w:val="24"/>
        </w:rPr>
        <w:t xml:space="preserve"> wordt weggeschreven, moet je hiervoor wel voldoende opslagruimte vrij hebben.</w:t>
      </w:r>
    </w:p>
    <w:p w:rsidR="00E04E9A"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Default="00E04E9A" w:rsidP="00E04E9A"/>
    <w:p w:rsidR="00E04E9A" w:rsidRDefault="00E04E9A" w:rsidP="00E04E9A"/>
    <w:p w:rsidR="00E04E9A" w:rsidRDefault="00E04E9A" w:rsidP="00E04E9A">
      <w:pPr>
        <w:spacing w:line="240" w:lineRule="auto"/>
      </w:pPr>
      <w:r>
        <w:br w:type="page"/>
      </w:r>
    </w:p>
    <w:p w:rsidR="00E04E9A" w:rsidRDefault="00E04E9A" w:rsidP="00E04E9A">
      <w:pPr>
        <w:pStyle w:val="Kop2"/>
      </w:pPr>
      <w:bookmarkStart w:id="22" w:name="_Toc11319991"/>
      <w:r>
        <w:lastRenderedPageBreak/>
        <w:t>Back-up van je SMS gesprekken</w:t>
      </w:r>
      <w:bookmarkEnd w:id="22"/>
    </w:p>
    <w:p w:rsidR="00E04E9A" w:rsidRDefault="00E04E9A" w:rsidP="00E04E9A">
      <w:pPr>
        <w:ind w:firstLine="720"/>
      </w:pPr>
    </w:p>
    <w:p w:rsidR="00E04E9A" w:rsidRDefault="00E04E9A" w:rsidP="00E04E9A">
      <w:r>
        <w:t>Er zijn weinig toestellen die opties bieden voor het maken van SMS back-up. Echter zijn er wel talloze derde partij apps waarmee je een Back-up kan maken van je SMS berichten.</w:t>
      </w:r>
    </w:p>
    <w:p w:rsidR="00E04E9A" w:rsidRDefault="00E04E9A" w:rsidP="00E04E9A">
      <w:r>
        <w:t xml:space="preserve">Een belangrijk aandachtspunt is dat niet alle apps even veilig en betrouwbaar zijn. Sterker nog door malavide apps die zich voordoen als Back-up apps kunnen data lekken ontstaan. Bespreek met je eigen afdeling ICT over het gebruik van een derde partij app.  </w:t>
      </w:r>
    </w:p>
    <w:p w:rsidR="00E04E9A" w:rsidRDefault="00E04E9A" w:rsidP="00E04E9A"/>
    <w:p w:rsidR="00E04E9A" w:rsidRDefault="00E04E9A" w:rsidP="00E04E9A">
      <w:pPr>
        <w:pStyle w:val="Kop2"/>
        <w:rPr>
          <w:rFonts w:eastAsiaTheme="majorEastAsia"/>
        </w:rPr>
      </w:pPr>
      <w:bookmarkStart w:id="23" w:name="_Toc11319992"/>
      <w:r>
        <w:rPr>
          <w:rFonts w:eastAsiaTheme="majorEastAsia"/>
        </w:rPr>
        <w:t>Do’s en don’ts</w:t>
      </w:r>
      <w:bookmarkEnd w:id="23"/>
      <w:r>
        <w:rPr>
          <w:rFonts w:eastAsiaTheme="majorEastAsia"/>
        </w:rPr>
        <w:t xml:space="preserve"> </w:t>
      </w:r>
    </w:p>
    <w:p w:rsidR="00E04E9A" w:rsidRDefault="00E04E9A" w:rsidP="00E04E9A">
      <w:pPr>
        <w:rPr>
          <w:rFonts w:eastAsiaTheme="majorEastAsia"/>
        </w:rPr>
      </w:pPr>
      <w:r>
        <w:rPr>
          <w:rFonts w:eastAsiaTheme="majorEastAsia"/>
        </w:rPr>
        <w:t>Hieronder volgen nog een aantal handige tips voor gebruik van WhatsApp en SMS als zakelijk communicatiekanaal.</w:t>
      </w:r>
    </w:p>
    <w:p w:rsidR="00E04E9A" w:rsidRPr="000F1061" w:rsidRDefault="00E04E9A" w:rsidP="00E04E9A">
      <w:pPr>
        <w:rPr>
          <w:rFonts w:eastAsiaTheme="majorEastAsia"/>
        </w:rPr>
      </w:pPr>
      <w:r>
        <w:rPr>
          <w:rFonts w:eastAsiaTheme="majorEastAsia"/>
        </w:rPr>
        <w:t xml:space="preserve"> </w:t>
      </w:r>
    </w:p>
    <w:p w:rsidR="00E04E9A" w:rsidRPr="00E656D5" w:rsidRDefault="00E04E9A" w:rsidP="00E04E9A">
      <w:pPr>
        <w:pStyle w:val="Lijstalinea"/>
        <w:numPr>
          <w:ilvl w:val="0"/>
          <w:numId w:val="15"/>
        </w:numPr>
        <w:rPr>
          <w:rFonts w:eastAsiaTheme="majorEastAsia"/>
        </w:rPr>
      </w:pPr>
      <w:r>
        <w:rPr>
          <w:rFonts w:eastAsiaTheme="majorEastAsia"/>
        </w:rPr>
        <w:t>Deel geen vertrouwelijke informatie via een whatsapp bericht</w:t>
      </w:r>
    </w:p>
    <w:p w:rsidR="00E04E9A" w:rsidRDefault="00E04E9A" w:rsidP="00E04E9A">
      <w:pPr>
        <w:pStyle w:val="Lijstalinea"/>
        <w:numPr>
          <w:ilvl w:val="0"/>
          <w:numId w:val="15"/>
        </w:numPr>
        <w:rPr>
          <w:rFonts w:eastAsiaTheme="majorEastAsia"/>
        </w:rPr>
      </w:pPr>
      <w:r>
        <w:rPr>
          <w:rFonts w:eastAsiaTheme="majorEastAsia"/>
        </w:rPr>
        <w:t>Deel alleen door de organisatie gedragen standpunten via een whatsapp/SMS bericht</w:t>
      </w:r>
    </w:p>
    <w:p w:rsidR="00E04E9A" w:rsidRDefault="00E04E9A" w:rsidP="00E04E9A">
      <w:pPr>
        <w:pStyle w:val="Lijstalinea"/>
        <w:numPr>
          <w:ilvl w:val="0"/>
          <w:numId w:val="15"/>
        </w:numPr>
        <w:rPr>
          <w:rFonts w:eastAsiaTheme="majorEastAsia"/>
        </w:rPr>
      </w:pPr>
      <w:r>
        <w:rPr>
          <w:rFonts w:eastAsiaTheme="majorEastAsia"/>
        </w:rPr>
        <w:t>Wees je ervan bewust dat berichten opgeslagen worden door de wederpartij wiens organisatie die WOB-plichtig is</w:t>
      </w:r>
    </w:p>
    <w:p w:rsidR="00E04E9A" w:rsidRDefault="00E04E9A" w:rsidP="00E04E9A">
      <w:pPr>
        <w:pStyle w:val="Lijstalinea"/>
        <w:numPr>
          <w:ilvl w:val="0"/>
          <w:numId w:val="15"/>
        </w:numPr>
        <w:rPr>
          <w:rFonts w:eastAsiaTheme="majorEastAsia"/>
        </w:rPr>
      </w:pPr>
      <w:r>
        <w:rPr>
          <w:rFonts w:eastAsiaTheme="majorEastAsia"/>
        </w:rPr>
        <w:t>Gebruik alleen je werkaccount, niet je privé account</w:t>
      </w:r>
    </w:p>
    <w:p w:rsidR="00E04E9A" w:rsidRPr="00325311" w:rsidRDefault="00E04E9A" w:rsidP="00E04E9A">
      <w:pPr>
        <w:pStyle w:val="Lijstalinea"/>
        <w:numPr>
          <w:ilvl w:val="0"/>
          <w:numId w:val="15"/>
        </w:numPr>
        <w:rPr>
          <w:rFonts w:eastAsiaTheme="majorEastAsia"/>
        </w:rPr>
      </w:pPr>
      <w:r>
        <w:rPr>
          <w:rFonts w:eastAsiaTheme="majorEastAsia"/>
        </w:rPr>
        <w:t>Raadpleeg bij twijfel je afdeling communicatie</w:t>
      </w:r>
    </w:p>
    <w:p w:rsidR="0088138F" w:rsidRDefault="0088138F">
      <w:pPr>
        <w:spacing w:line="240" w:lineRule="auto"/>
        <w:rPr>
          <w:rFonts w:cs="Courier New"/>
          <w:color w:val="00A9F3"/>
          <w:sz w:val="40"/>
          <w:szCs w:val="50"/>
        </w:rPr>
      </w:pPr>
      <w:bookmarkStart w:id="24" w:name="_GoBack"/>
      <w:bookmarkEnd w:id="24"/>
      <w:r>
        <w:br w:type="page"/>
      </w:r>
    </w:p>
    <w:p w:rsidR="0088138F" w:rsidRPr="0088138F" w:rsidRDefault="0088138F" w:rsidP="0088138F">
      <w:pPr>
        <w:pStyle w:val="Kop2"/>
        <w:rPr>
          <w:lang w:val="en-US"/>
        </w:rPr>
      </w:pPr>
      <w:bookmarkStart w:id="25" w:name="_Toc12542130"/>
      <w:r w:rsidRPr="0088138F">
        <w:rPr>
          <w:lang w:val="en-US"/>
        </w:rPr>
        <w:lastRenderedPageBreak/>
        <w:t xml:space="preserve">Bijlage 2 </w:t>
      </w:r>
      <w:r w:rsidRPr="00DF6331">
        <w:rPr>
          <w:lang w:val="en-US"/>
        </w:rPr>
        <w:t>WhatsApp b</w:t>
      </w:r>
      <w:r>
        <w:rPr>
          <w:lang w:val="en-US"/>
        </w:rPr>
        <w:t>ack-up maken</w:t>
      </w:r>
      <w:bookmarkEnd w:id="25"/>
    </w:p>
    <w:p w:rsidR="0088138F" w:rsidRDefault="0088138F" w:rsidP="0088138F">
      <w:pPr>
        <w:pStyle w:val="Kop3"/>
        <w:rPr>
          <w:lang w:val="en-US"/>
        </w:rPr>
      </w:pPr>
      <w:bookmarkStart w:id="26" w:name="_Toc12542131"/>
      <w:r>
        <w:rPr>
          <w:lang w:val="en-US"/>
        </w:rPr>
        <w:t>IOS</w:t>
      </w:r>
      <w:bookmarkEnd w:id="26"/>
    </w:p>
    <w:p w:rsidR="0088138F" w:rsidRDefault="0088138F" w:rsidP="00E04E9A">
      <w:pPr>
        <w:pStyle w:val="Lijstalinea"/>
        <w:numPr>
          <w:ilvl w:val="0"/>
          <w:numId w:val="11"/>
        </w:numPr>
      </w:pPr>
      <w:r>
        <w:t>Tik op het tandwieltje onderaan aan je WhatsApp venster.</w:t>
      </w:r>
    </w:p>
    <w:p w:rsidR="0088138F" w:rsidRDefault="0088138F" w:rsidP="00E04E9A">
      <w:pPr>
        <w:pStyle w:val="Lijstalinea"/>
        <w:numPr>
          <w:ilvl w:val="0"/>
          <w:numId w:val="11"/>
        </w:numPr>
      </w:pPr>
      <w:r>
        <w:t>Druk op Chats</w:t>
      </w:r>
    </w:p>
    <w:p w:rsidR="0088138F" w:rsidRDefault="0088138F" w:rsidP="00E04E9A">
      <w:pPr>
        <w:pStyle w:val="Lijstalinea"/>
        <w:numPr>
          <w:ilvl w:val="0"/>
          <w:numId w:val="11"/>
        </w:numPr>
      </w:pPr>
      <w:r>
        <w:t>Druk op Back up now</w:t>
      </w:r>
    </w:p>
    <w:p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rsidR="0088138F" w:rsidRDefault="0088138F" w:rsidP="0088138F">
      <w:pPr>
        <w:spacing w:line="240" w:lineRule="auto"/>
        <w:rPr>
          <w:bCs/>
          <w:color w:val="00A9F3"/>
          <w:sz w:val="24"/>
          <w:szCs w:val="26"/>
          <w:lang w:val="en-US"/>
        </w:rPr>
      </w:pPr>
      <w:r>
        <w:rPr>
          <w:lang w:val="en-US"/>
        </w:rPr>
        <w:br w:type="page"/>
      </w:r>
    </w:p>
    <w:p w:rsidR="0088138F" w:rsidRDefault="0088138F" w:rsidP="0088138F">
      <w:pPr>
        <w:pStyle w:val="Kop3"/>
        <w:rPr>
          <w:lang w:val="en-US"/>
        </w:rPr>
      </w:pPr>
      <w:bookmarkStart w:id="27" w:name="_Toc12542132"/>
      <w:r>
        <w:rPr>
          <w:lang w:val="en-US"/>
        </w:rPr>
        <w:lastRenderedPageBreak/>
        <w:t>Android</w:t>
      </w:r>
      <w:bookmarkEnd w:id="27"/>
    </w:p>
    <w:p w:rsidR="0088138F" w:rsidRDefault="0088138F" w:rsidP="00E04E9A">
      <w:pPr>
        <w:pStyle w:val="Lijstalinea"/>
        <w:numPr>
          <w:ilvl w:val="0"/>
          <w:numId w:val="10"/>
        </w:numPr>
        <w:rPr>
          <w:lang w:val="en-US"/>
        </w:rPr>
      </w:pPr>
      <w:r>
        <w:rPr>
          <w:lang w:val="en-US"/>
        </w:rPr>
        <w:t>Ga naar je Settings</w:t>
      </w:r>
    </w:p>
    <w:p w:rsidR="0088138F" w:rsidRDefault="0088138F" w:rsidP="00E04E9A">
      <w:pPr>
        <w:pStyle w:val="Lijstalinea"/>
        <w:numPr>
          <w:ilvl w:val="0"/>
          <w:numId w:val="10"/>
        </w:numPr>
        <w:rPr>
          <w:lang w:val="en-US"/>
        </w:rPr>
      </w:pPr>
      <w:r>
        <w:rPr>
          <w:lang w:val="en-US"/>
        </w:rPr>
        <w:t>Kies voor Chat</w:t>
      </w:r>
    </w:p>
    <w:p w:rsidR="0088138F" w:rsidRDefault="0088138F" w:rsidP="00E04E9A">
      <w:pPr>
        <w:pStyle w:val="Lijstalinea"/>
        <w:numPr>
          <w:ilvl w:val="0"/>
          <w:numId w:val="10"/>
        </w:numPr>
        <w:rPr>
          <w:lang w:val="en-US"/>
        </w:rPr>
      </w:pPr>
      <w:r>
        <w:rPr>
          <w:lang w:val="en-US"/>
        </w:rPr>
        <w:t>Klik op Chat Back-up</w:t>
      </w:r>
    </w:p>
    <w:p w:rsidR="0088138F" w:rsidRPr="00DF6331" w:rsidRDefault="0088138F" w:rsidP="00E04E9A">
      <w:pPr>
        <w:pStyle w:val="Lijstalinea"/>
        <w:numPr>
          <w:ilvl w:val="0"/>
          <w:numId w:val="10"/>
        </w:numPr>
      </w:pPr>
      <w:r w:rsidRPr="00DF6331">
        <w:t>Druk op de groene B</w:t>
      </w:r>
      <w:r>
        <w:t>ack-up knop</w:t>
      </w:r>
    </w:p>
    <w:p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rsidR="0088138F" w:rsidRPr="0088138F" w:rsidRDefault="0088138F" w:rsidP="0088138F">
      <w:pPr>
        <w:pStyle w:val="Kop3"/>
        <w:rPr>
          <w:rFonts w:cs="Arial"/>
          <w:sz w:val="20"/>
          <w:szCs w:val="20"/>
        </w:rPr>
      </w:pPr>
      <w:bookmarkStart w:id="28" w:name="_Toc12542133"/>
      <w:r w:rsidRPr="0088138F">
        <w:rPr>
          <w:rFonts w:cs="Arial"/>
          <w:sz w:val="20"/>
          <w:szCs w:val="20"/>
        </w:rPr>
        <w:t>SMS exporteren</w:t>
      </w:r>
      <w:bookmarkEnd w:id="28"/>
    </w:p>
    <w:p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ronde homeknop (bij Iphone X of hoger volume omhoogknop)</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rsidR="0088138F" w:rsidRPr="00DF6331" w:rsidRDefault="0088138F" w:rsidP="0088138F">
      <w:pPr>
        <w:pStyle w:val="Default"/>
        <w:rPr>
          <w:rFonts w:ascii="Arial" w:hAnsi="Arial" w:cs="Arial"/>
          <w:sz w:val="20"/>
          <w:szCs w:val="20"/>
        </w:rPr>
      </w:pP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rsidR="0088138F" w:rsidRPr="0088138F" w:rsidRDefault="0088138F" w:rsidP="0088138F"/>
    <w:p w:rsidR="0088138F" w:rsidRDefault="0088138F">
      <w:pPr>
        <w:spacing w:line="240" w:lineRule="auto"/>
        <w:rPr>
          <w:rFonts w:cs="Courier New"/>
          <w:color w:val="00A9F3"/>
          <w:sz w:val="40"/>
          <w:szCs w:val="50"/>
        </w:rPr>
      </w:pPr>
      <w:r>
        <w:br w:type="page"/>
      </w:r>
    </w:p>
    <w:p w:rsidR="00986CCB" w:rsidRDefault="00986CCB" w:rsidP="00986CCB">
      <w:pPr>
        <w:pStyle w:val="Kop2"/>
      </w:pPr>
      <w:bookmarkStart w:id="29" w:name="_Toc12542134"/>
      <w:r>
        <w:lastRenderedPageBreak/>
        <w:t xml:space="preserve">Bijlage </w:t>
      </w:r>
      <w:r w:rsidR="0088138F">
        <w:t>3</w:t>
      </w:r>
      <w:r>
        <w:t xml:space="preserve"> </w:t>
      </w:r>
      <w:r w:rsidR="0088138F">
        <w:t>D</w:t>
      </w:r>
      <w:r>
        <w:t>elen van WhatsApp gesprekken</w:t>
      </w:r>
      <w:bookmarkEnd w:id="29"/>
    </w:p>
    <w:p w:rsidR="0088138F" w:rsidRPr="0088138F" w:rsidRDefault="0088138F" w:rsidP="0088138F">
      <w:r w:rsidRPr="0088138F">
        <w:t>IOS</w:t>
      </w:r>
    </w:p>
    <w:p w:rsidR="0088138F" w:rsidRDefault="0088138F" w:rsidP="00E04E9A">
      <w:pPr>
        <w:pStyle w:val="Lijstalinea"/>
        <w:numPr>
          <w:ilvl w:val="0"/>
          <w:numId w:val="8"/>
        </w:numPr>
      </w:pPr>
      <w:r>
        <w:t>Open het gesprek dat je wilt exporten in WhatsApp.</w:t>
      </w:r>
    </w:p>
    <w:p w:rsidR="0088138F" w:rsidRDefault="0088138F" w:rsidP="00E04E9A">
      <w:pPr>
        <w:pStyle w:val="Lijstalinea"/>
        <w:numPr>
          <w:ilvl w:val="0"/>
          <w:numId w:val="8"/>
        </w:numPr>
      </w:pPr>
      <w:r>
        <w:t>Tik op de naam van de persoon in de balk bovenin beeld.</w:t>
      </w:r>
    </w:p>
    <w:p w:rsidR="0088138F" w:rsidRDefault="0088138F" w:rsidP="00E04E9A">
      <w:pPr>
        <w:pStyle w:val="Lijstalinea"/>
        <w:numPr>
          <w:ilvl w:val="0"/>
          <w:numId w:val="8"/>
        </w:numPr>
      </w:pPr>
      <w:r>
        <w:t>Scroll in het scherm dat nu verschijnt naar beneden en kies Exporteer Chat.</w:t>
      </w:r>
    </w:p>
    <w:p w:rsidR="0088138F" w:rsidRDefault="0088138F" w:rsidP="00E04E9A">
      <w:pPr>
        <w:pStyle w:val="Lijstalinea"/>
        <w:numPr>
          <w:ilvl w:val="0"/>
          <w:numId w:val="8"/>
        </w:numPr>
      </w:pPr>
      <w:r>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Default="0088138F" w:rsidP="00E04E9A">
      <w:pPr>
        <w:pStyle w:val="Lijstalinea"/>
        <w:numPr>
          <w:ilvl w:val="0"/>
          <w:numId w:val="8"/>
        </w:numPr>
      </w:pPr>
      <w:r>
        <w:t>Nadat WhatsApp de chat geëxporteerd heeft, verschijnt het deelmenu van iOS in beeld. Hier kun je de app kiezen waar je het bestand naar wilt versturen. Dat kan bijvoorbeeld via e-mail, door het bestand naar jezelf te sturen.</w:t>
      </w:r>
    </w:p>
    <w:p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rsidR="0088138F" w:rsidRDefault="0088138F" w:rsidP="0088138F">
      <w:pPr>
        <w:pStyle w:val="Kop3"/>
      </w:pPr>
    </w:p>
    <w:p w:rsidR="0088138F" w:rsidRDefault="0088138F" w:rsidP="0088138F">
      <w:pPr>
        <w:spacing w:line="240" w:lineRule="auto"/>
        <w:rPr>
          <w:bCs/>
          <w:color w:val="00A9F3"/>
          <w:sz w:val="24"/>
          <w:szCs w:val="26"/>
        </w:rPr>
      </w:pPr>
      <w:r>
        <w:br w:type="page"/>
      </w:r>
    </w:p>
    <w:p w:rsidR="0088138F" w:rsidRDefault="0088138F" w:rsidP="0088138F">
      <w:r>
        <w:lastRenderedPageBreak/>
        <w:t>Android</w:t>
      </w:r>
    </w:p>
    <w:p w:rsidR="0088138F" w:rsidRDefault="0088138F" w:rsidP="00E04E9A">
      <w:pPr>
        <w:pStyle w:val="Lijstalinea"/>
        <w:numPr>
          <w:ilvl w:val="0"/>
          <w:numId w:val="9"/>
        </w:numPr>
      </w:pPr>
      <w:r>
        <w:t>Open de individuele chat of groepschat.</w:t>
      </w:r>
    </w:p>
    <w:p w:rsidR="0088138F" w:rsidRDefault="0088138F" w:rsidP="00E04E9A">
      <w:pPr>
        <w:pStyle w:val="Lijstalinea"/>
        <w:numPr>
          <w:ilvl w:val="0"/>
          <w:numId w:val="9"/>
        </w:numPr>
      </w:pPr>
      <w:r>
        <w:t>Tik op Menuknop.</w:t>
      </w:r>
      <w:r>
        <w:tab/>
      </w:r>
      <w:r>
        <w:tab/>
      </w:r>
      <w:r>
        <w:tab/>
      </w:r>
    </w:p>
    <w:p w:rsidR="0088138F" w:rsidRDefault="0088138F" w:rsidP="00E04E9A">
      <w:pPr>
        <w:pStyle w:val="Lijstalinea"/>
        <w:numPr>
          <w:ilvl w:val="0"/>
          <w:numId w:val="9"/>
        </w:numPr>
      </w:pPr>
      <w:r>
        <w:t>Tik op Meer.</w:t>
      </w:r>
    </w:p>
    <w:p w:rsidR="0088138F" w:rsidRDefault="0088138F" w:rsidP="00E04E9A">
      <w:pPr>
        <w:pStyle w:val="Lijstalinea"/>
        <w:numPr>
          <w:ilvl w:val="0"/>
          <w:numId w:val="9"/>
        </w:numPr>
      </w:pPr>
      <w:r>
        <w:t>Tik op Chat exporteren.</w:t>
      </w:r>
    </w:p>
    <w:p w:rsidR="0088138F" w:rsidRPr="000026D2" w:rsidRDefault="0088138F" w:rsidP="00E04E9A">
      <w:pPr>
        <w:pStyle w:val="Lijstalinea"/>
        <w:numPr>
          <w:ilvl w:val="0"/>
          <w:numId w:val="9"/>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Pr="008A4EBB" w:rsidRDefault="0088138F" w:rsidP="00E04E9A">
      <w:pPr>
        <w:pStyle w:val="Lijstalinea"/>
        <w:numPr>
          <w:ilvl w:val="0"/>
          <w:numId w:val="9"/>
        </w:numPr>
      </w:pPr>
      <w:r w:rsidRPr="008A4EBB">
        <w:t>Hierna kan je in de app kiezen hoe je het bestand wil delen. Dat kan bijvoorbeeld via  e-mail, door het bestand naar jezelf te sturen.</w:t>
      </w:r>
    </w:p>
    <w:p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rsidR="0088138F" w:rsidRDefault="0088138F" w:rsidP="0088138F">
      <w:pPr>
        <w:spacing w:line="240" w:lineRule="auto"/>
        <w:rPr>
          <w:rFonts w:cs="Courier New"/>
          <w:color w:val="00A9F3"/>
          <w:sz w:val="40"/>
          <w:szCs w:val="50"/>
          <w:lang w:val="en-US"/>
        </w:rPr>
      </w:pPr>
      <w:r>
        <w:rPr>
          <w:lang w:val="en-US"/>
        </w:rPr>
        <w:br w:type="page"/>
      </w:r>
    </w:p>
    <w:p w:rsidR="0088138F" w:rsidRPr="00CB3FC6" w:rsidRDefault="0088138F" w:rsidP="0088138F">
      <w:pPr>
        <w:pStyle w:val="Kop2"/>
        <w:rPr>
          <w:lang w:val="en-US"/>
        </w:rPr>
      </w:pPr>
      <w:bookmarkStart w:id="30" w:name="_Toc12542135"/>
      <w:r w:rsidRPr="00CB3FC6">
        <w:rPr>
          <w:lang w:val="en-US"/>
        </w:rPr>
        <w:lastRenderedPageBreak/>
        <w:t>Bijlage 3 Back-up i.v.m. verlies of diefstal</w:t>
      </w:r>
      <w:bookmarkEnd w:id="30"/>
    </w:p>
    <w:p w:rsidR="00CB3FC6" w:rsidRPr="00CB3FC6" w:rsidRDefault="00CB3FC6" w:rsidP="00CB3FC6">
      <w:pPr>
        <w:shd w:val="clear" w:color="auto" w:fill="FFFFFF"/>
        <w:spacing w:before="100" w:beforeAutospacing="1" w:after="100" w:afterAutospacing="1" w:line="240" w:lineRule="auto"/>
        <w:textAlignment w:val="baseline"/>
        <w:rPr>
          <w:rFonts w:cs="Arial"/>
          <w:color w:val="3C4043"/>
          <w:sz w:val="22"/>
          <w:szCs w:val="22"/>
          <w:lang w:val="en-US"/>
        </w:rPr>
      </w:pPr>
      <w:r w:rsidRPr="00CB3FC6">
        <w:rPr>
          <w:rFonts w:cs="Arial"/>
          <w:color w:val="3C4043"/>
          <w:sz w:val="22"/>
          <w:szCs w:val="22"/>
          <w:lang w:val="en-US"/>
        </w:rPr>
        <w:t>Android</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Ga naar </w:t>
      </w:r>
      <w:hyperlink r:id="rId14" w:tgtFrame="_blank" w:history="1">
        <w:r w:rsidRPr="00B32FA6">
          <w:rPr>
            <w:rFonts w:cs="Arial"/>
            <w:color w:val="673AB7"/>
            <w:sz w:val="22"/>
            <w:szCs w:val="22"/>
            <w:u w:val="single"/>
          </w:rPr>
          <w:t>android.com/find</w:t>
        </w:r>
      </w:hyperlink>
      <w:r w:rsidRPr="00B32FA6">
        <w:rPr>
          <w:rFonts w:cs="Arial"/>
          <w:color w:val="3C4043"/>
          <w:sz w:val="22"/>
          <w:szCs w:val="22"/>
        </w:rPr>
        <w:t> en log in op uw Google-account.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 meerdere apparaten heeft, klikt u bovenaan het scherm op het kwijtgeraakte apparaat.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het kwijtgeraakte apparaat meer dan één gebruikersprofiel heeft, logt u in met een Google-account dat zich in het hoofdprofiel bevindt. </w:t>
      </w:r>
      <w:r w:rsidR="00CB3FC6" w:rsidRPr="00B32FA6">
        <w:rPr>
          <w:rFonts w:cs="Arial"/>
          <w:color w:val="3C4043"/>
          <w:sz w:val="22"/>
          <w:szCs w:val="22"/>
        </w:rPr>
        <w:t xml:space="preserve"> </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Er wordt een melding weergegeven op het kwijtgeraakte apparaat.</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Op de kaart wordt informatie weergegeven over waar het apparaat zich bevindt.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De locatie wordt bij benadering bepaald en is mogelijk niet helemaal nauwkeurig.</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uw apparaat niet kan worden gevonden, wordt de laatst bekende locatie weergegeven (indien beschikbaar).</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Kies wat u wilt doen. Klik zo nodig eerst op Vergrendelen en wissen inschakelen.</w:t>
      </w:r>
    </w:p>
    <w:p w:rsidR="00986CCB" w:rsidRDefault="00CB3FC6" w:rsidP="00986CCB">
      <w:pPr>
        <w:rPr>
          <w:rFonts w:cs="Arial"/>
          <w:sz w:val="22"/>
          <w:szCs w:val="22"/>
        </w:rPr>
      </w:pPr>
      <w:r w:rsidRPr="00CB3FC6">
        <w:rPr>
          <w:rFonts w:cs="Arial"/>
          <w:sz w:val="22"/>
          <w:szCs w:val="22"/>
        </w:rPr>
        <w:t xml:space="preserve">Apple </w:t>
      </w:r>
    </w:p>
    <w:p w:rsidR="00CB3FC6" w:rsidRPr="00CB3FC6" w:rsidRDefault="00CB3FC6" w:rsidP="00986CCB">
      <w:pPr>
        <w:rPr>
          <w:rFonts w:cs="Arial"/>
          <w:sz w:val="22"/>
          <w:szCs w:val="22"/>
        </w:rPr>
      </w:pPr>
    </w:p>
    <w:p w:rsidR="00CB3FC6" w:rsidRPr="00CB3FC6" w:rsidRDefault="00CB3FC6" w:rsidP="00E04E9A">
      <w:pPr>
        <w:numPr>
          <w:ilvl w:val="0"/>
          <w:numId w:val="13"/>
        </w:numPr>
        <w:shd w:val="clear" w:color="auto" w:fill="FFFFFF"/>
        <w:spacing w:line="240" w:lineRule="auto"/>
        <w:ind w:left="300"/>
        <w:rPr>
          <w:rFonts w:cs="Arial"/>
          <w:color w:val="333333"/>
          <w:spacing w:val="-5"/>
          <w:sz w:val="22"/>
          <w:szCs w:val="22"/>
        </w:rPr>
      </w:pPr>
      <w:r>
        <w:rPr>
          <w:rFonts w:cs="Arial"/>
          <w:color w:val="333333"/>
          <w:spacing w:val="-5"/>
          <w:sz w:val="22"/>
          <w:szCs w:val="22"/>
        </w:rPr>
        <w:t>L</w:t>
      </w:r>
      <w:r w:rsidRPr="00CB3FC6">
        <w:rPr>
          <w:rFonts w:cs="Arial"/>
          <w:color w:val="333333"/>
          <w:spacing w:val="-5"/>
          <w:sz w:val="22"/>
          <w:szCs w:val="22"/>
        </w:rPr>
        <w:t>og in bij </w:t>
      </w:r>
      <w:hyperlink r:id="rId15" w:history="1">
        <w:r w:rsidRPr="00CB3FC6">
          <w:rPr>
            <w:rFonts w:cs="Arial"/>
            <w:color w:val="0070C9"/>
            <w:spacing w:val="-5"/>
            <w:sz w:val="22"/>
            <w:szCs w:val="22"/>
            <w:u w:val="single"/>
          </w:rPr>
          <w:t>icloud.com/find</w:t>
        </w:r>
      </w:hyperlink>
      <w:r w:rsidRPr="00CB3FC6">
        <w:rPr>
          <w:rFonts w:cs="Arial"/>
          <w:color w:val="333333"/>
          <w:spacing w:val="-5"/>
          <w:sz w:val="22"/>
          <w:szCs w:val="22"/>
        </w:rPr>
        <w:t> op een Mac of pc of gebruik de </w:t>
      </w:r>
      <w:r w:rsidRPr="00CB3FC6">
        <w:rPr>
          <w:rFonts w:cs="Arial"/>
          <w:spacing w:val="-5"/>
          <w:sz w:val="22"/>
          <w:szCs w:val="22"/>
        </w:rPr>
        <w:t>app 'Zoek mijn iPhone' </w:t>
      </w:r>
      <w:r w:rsidRPr="00CB3FC6">
        <w:rPr>
          <w:rFonts w:cs="Arial"/>
          <w:color w:val="333333"/>
          <w:spacing w:val="-5"/>
          <w:sz w:val="22"/>
          <w:szCs w:val="22"/>
        </w:rPr>
        <w:t>op een andere iPhone, iPad of iPod touch.</w:t>
      </w:r>
    </w:p>
    <w:p w:rsidR="00CB3FC6" w:rsidRPr="00CB3FC6" w:rsidRDefault="00CB3FC6" w:rsidP="00E04E9A">
      <w:pPr>
        <w:numPr>
          <w:ilvl w:val="0"/>
          <w:numId w:val="13"/>
        </w:numPr>
        <w:shd w:val="clear" w:color="auto" w:fill="FFFFFF"/>
        <w:spacing w:before="90" w:line="240" w:lineRule="auto"/>
        <w:ind w:left="300"/>
        <w:rPr>
          <w:rFonts w:cs="Arial"/>
          <w:color w:val="333333"/>
          <w:spacing w:val="-5"/>
          <w:sz w:val="22"/>
          <w:szCs w:val="22"/>
        </w:rPr>
      </w:pPr>
      <w:r w:rsidRPr="00CB3FC6">
        <w:rPr>
          <w:rFonts w:cs="Arial"/>
          <w:color w:val="333333"/>
          <w:spacing w:val="-5"/>
          <w:sz w:val="22"/>
          <w:szCs w:val="22"/>
        </w:rPr>
        <w:t>Zoek het apparaat. Open 'Zoek mijn iPhone' en selecteer een apparaat om de locatie ervan op een kaart te bekijken. Als het apparaat in de buurt is, kunt u het een geluid laten afspelen om u of iemand in de buurt het te helpen vinden.</w:t>
      </w:r>
    </w:p>
    <w:p w:rsidR="00CB3FC6" w:rsidRPr="00CB3FC6" w:rsidRDefault="00CB3FC6" w:rsidP="00E04E9A">
      <w:pPr>
        <w:numPr>
          <w:ilvl w:val="0"/>
          <w:numId w:val="13"/>
        </w:numPr>
        <w:shd w:val="clear" w:color="auto" w:fill="FFFFFF"/>
        <w:spacing w:before="90" w:line="240" w:lineRule="auto"/>
        <w:ind w:left="300"/>
        <w:rPr>
          <w:rFonts w:cs="Arial"/>
          <w:spacing w:val="-5"/>
          <w:sz w:val="22"/>
          <w:szCs w:val="22"/>
        </w:rPr>
      </w:pPr>
      <w:r w:rsidRPr="00CB3FC6">
        <w:rPr>
          <w:rFonts w:cs="Arial"/>
          <w:spacing w:val="-5"/>
          <w:sz w:val="22"/>
          <w:szCs w:val="22"/>
        </w:rPr>
        <w:t>Schakel de verloren-modus in. Met de verloren-modus kunt u het apparaat op afstand vergrendelen met een toegangscode, een aangepast bericht met uw telefoonnummer weergeven op het toegangsscherm van het zoekgeraakte apparaat en de locatie van het apparaat volgen.</w:t>
      </w:r>
    </w:p>
    <w:p w:rsidR="00CB3FC6" w:rsidRPr="00CB3FC6" w:rsidRDefault="00CB3FC6" w:rsidP="00986CCB">
      <w:pPr>
        <w:rPr>
          <w:rFonts w:cs="Arial"/>
          <w:sz w:val="22"/>
          <w:szCs w:val="22"/>
        </w:rPr>
      </w:pPr>
    </w:p>
    <w:sectPr w:rsidR="00CB3FC6" w:rsidRPr="00CB3FC6" w:rsidSect="00E350F4">
      <w:headerReference w:type="default" r:id="rId16"/>
      <w:footerReference w:type="default" r:id="rId17"/>
      <w:headerReference w:type="first" r:id="rId18"/>
      <w:footerReference w:type="first" r:id="rId19"/>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6A" w:rsidRDefault="002E2B6A">
      <w:r>
        <w:separator/>
      </w:r>
    </w:p>
  </w:endnote>
  <w:endnote w:type="continuationSeparator" w:id="0">
    <w:p w:rsidR="002E2B6A" w:rsidRDefault="002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6A" w:rsidRDefault="002E2B6A">
      <w:r>
        <w:separator/>
      </w:r>
    </w:p>
  </w:footnote>
  <w:footnote w:type="continuationSeparator" w:id="0">
    <w:p w:rsidR="002E2B6A" w:rsidRDefault="002E2B6A">
      <w:r>
        <w:continuationSeparator/>
      </w:r>
    </w:p>
  </w:footnote>
  <w:footnote w:id="1">
    <w:p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rsidR="007F1142" w:rsidRPr="00C9500D" w:rsidRDefault="007F1142" w:rsidP="007F1142">
      <w:pPr>
        <w:pStyle w:val="Voetnoottekst"/>
        <w:rPr>
          <w:sz w:val="14"/>
        </w:rPr>
      </w:pPr>
    </w:p>
  </w:footnote>
  <w:footnote w:id="2">
    <w:p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 w:id="4">
    <w:p w:rsidR="00E04E9A" w:rsidRDefault="00E04E9A" w:rsidP="00E04E9A">
      <w:pPr>
        <w:pStyle w:val="Voetnoottekst"/>
      </w:pPr>
      <w:r w:rsidRPr="00C9500D">
        <w:rPr>
          <w:rStyle w:val="Voetnootmarkering"/>
          <w:sz w:val="14"/>
        </w:rPr>
        <w:footnoteRef/>
      </w:r>
      <w:r w:rsidRPr="00C9500D">
        <w:rPr>
          <w:sz w:val="14"/>
        </w:rPr>
        <w:t xml:space="preserve"> https://www.raadvanstate.nl//sms-jes-whatsapp/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91B30"/>
    <w:multiLevelType w:val="multilevel"/>
    <w:tmpl w:val="6B728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42101EA3"/>
    <w:multiLevelType w:val="multilevel"/>
    <w:tmpl w:val="0E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5DB93C19"/>
    <w:multiLevelType w:val="multilevel"/>
    <w:tmpl w:val="A8206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1F464D"/>
    <w:multiLevelType w:val="hybridMultilevel"/>
    <w:tmpl w:val="27962062"/>
    <w:lvl w:ilvl="0" w:tplc="B8B0DD3E">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6"/>
  </w:num>
  <w:num w:numId="8">
    <w:abstractNumId w:val="3"/>
  </w:num>
  <w:num w:numId="9">
    <w:abstractNumId w:val="12"/>
  </w:num>
  <w:num w:numId="10">
    <w:abstractNumId w:val="7"/>
  </w:num>
  <w:num w:numId="11">
    <w:abstractNumId w:val="13"/>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29FC"/>
    <w:rsid w:val="00043B30"/>
    <w:rsid w:val="00045466"/>
    <w:rsid w:val="00047040"/>
    <w:rsid w:val="000506F8"/>
    <w:rsid w:val="00050743"/>
    <w:rsid w:val="00055A4B"/>
    <w:rsid w:val="00070796"/>
    <w:rsid w:val="00071277"/>
    <w:rsid w:val="000725E4"/>
    <w:rsid w:val="000742B5"/>
    <w:rsid w:val="00084CB9"/>
    <w:rsid w:val="000962BB"/>
    <w:rsid w:val="000A666C"/>
    <w:rsid w:val="000B61B9"/>
    <w:rsid w:val="000C1735"/>
    <w:rsid w:val="000C4290"/>
    <w:rsid w:val="000C512C"/>
    <w:rsid w:val="000D03A5"/>
    <w:rsid w:val="000D226C"/>
    <w:rsid w:val="000D4574"/>
    <w:rsid w:val="000F0EF5"/>
    <w:rsid w:val="000F1396"/>
    <w:rsid w:val="000F33B3"/>
    <w:rsid w:val="00100CBD"/>
    <w:rsid w:val="00100D7A"/>
    <w:rsid w:val="00111E05"/>
    <w:rsid w:val="0011327A"/>
    <w:rsid w:val="00115283"/>
    <w:rsid w:val="001210B4"/>
    <w:rsid w:val="00124EA9"/>
    <w:rsid w:val="00125358"/>
    <w:rsid w:val="001410A5"/>
    <w:rsid w:val="00143A9C"/>
    <w:rsid w:val="0014684E"/>
    <w:rsid w:val="00146B36"/>
    <w:rsid w:val="00150DB9"/>
    <w:rsid w:val="00165095"/>
    <w:rsid w:val="00177046"/>
    <w:rsid w:val="00185A52"/>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04DCD"/>
    <w:rsid w:val="0021160C"/>
    <w:rsid w:val="00216D16"/>
    <w:rsid w:val="00217C55"/>
    <w:rsid w:val="002201A8"/>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833"/>
    <w:rsid w:val="002A6CA8"/>
    <w:rsid w:val="002C36B2"/>
    <w:rsid w:val="002C62F2"/>
    <w:rsid w:val="002E2B6A"/>
    <w:rsid w:val="002E3B9D"/>
    <w:rsid w:val="002E4754"/>
    <w:rsid w:val="002E63C0"/>
    <w:rsid w:val="002F31FE"/>
    <w:rsid w:val="002F37AB"/>
    <w:rsid w:val="002F5193"/>
    <w:rsid w:val="002F705E"/>
    <w:rsid w:val="00311906"/>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7E03"/>
    <w:rsid w:val="003B01B9"/>
    <w:rsid w:val="003B0D11"/>
    <w:rsid w:val="003B298D"/>
    <w:rsid w:val="003C14B7"/>
    <w:rsid w:val="003D0BAE"/>
    <w:rsid w:val="003D441A"/>
    <w:rsid w:val="003E1E96"/>
    <w:rsid w:val="003E2C31"/>
    <w:rsid w:val="003E483E"/>
    <w:rsid w:val="003F0134"/>
    <w:rsid w:val="003F2F2F"/>
    <w:rsid w:val="003F3BB9"/>
    <w:rsid w:val="003F6353"/>
    <w:rsid w:val="003F6C28"/>
    <w:rsid w:val="00400CFC"/>
    <w:rsid w:val="0040570D"/>
    <w:rsid w:val="00417C23"/>
    <w:rsid w:val="004233FE"/>
    <w:rsid w:val="00433ED1"/>
    <w:rsid w:val="004408E4"/>
    <w:rsid w:val="004414AB"/>
    <w:rsid w:val="00441D7E"/>
    <w:rsid w:val="0045539F"/>
    <w:rsid w:val="004614A0"/>
    <w:rsid w:val="00466BDA"/>
    <w:rsid w:val="00470D11"/>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52111F"/>
    <w:rsid w:val="005256F3"/>
    <w:rsid w:val="005403F7"/>
    <w:rsid w:val="00545CE7"/>
    <w:rsid w:val="005501D5"/>
    <w:rsid w:val="00551149"/>
    <w:rsid w:val="005565F0"/>
    <w:rsid w:val="0056030E"/>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03D32"/>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21CFA"/>
    <w:rsid w:val="00A311AF"/>
    <w:rsid w:val="00A33847"/>
    <w:rsid w:val="00A3584D"/>
    <w:rsid w:val="00A40CE9"/>
    <w:rsid w:val="00A50654"/>
    <w:rsid w:val="00A6248C"/>
    <w:rsid w:val="00A70393"/>
    <w:rsid w:val="00A70928"/>
    <w:rsid w:val="00A70963"/>
    <w:rsid w:val="00A72403"/>
    <w:rsid w:val="00A8107D"/>
    <w:rsid w:val="00A85DD7"/>
    <w:rsid w:val="00A91DA5"/>
    <w:rsid w:val="00A958BD"/>
    <w:rsid w:val="00AB1016"/>
    <w:rsid w:val="00AC0E57"/>
    <w:rsid w:val="00AC5050"/>
    <w:rsid w:val="00AC6737"/>
    <w:rsid w:val="00AC7D75"/>
    <w:rsid w:val="00AE0781"/>
    <w:rsid w:val="00AE39C1"/>
    <w:rsid w:val="00AE6307"/>
    <w:rsid w:val="00AF4876"/>
    <w:rsid w:val="00AF5088"/>
    <w:rsid w:val="00B00B7C"/>
    <w:rsid w:val="00B21FAC"/>
    <w:rsid w:val="00B2486E"/>
    <w:rsid w:val="00B32FA6"/>
    <w:rsid w:val="00B33172"/>
    <w:rsid w:val="00B37A68"/>
    <w:rsid w:val="00B401E4"/>
    <w:rsid w:val="00B41E19"/>
    <w:rsid w:val="00B43003"/>
    <w:rsid w:val="00B465E3"/>
    <w:rsid w:val="00B51D3D"/>
    <w:rsid w:val="00B576CA"/>
    <w:rsid w:val="00B80AFF"/>
    <w:rsid w:val="00B823B1"/>
    <w:rsid w:val="00B85260"/>
    <w:rsid w:val="00B90E6A"/>
    <w:rsid w:val="00B95931"/>
    <w:rsid w:val="00BA67D3"/>
    <w:rsid w:val="00BB20FF"/>
    <w:rsid w:val="00BB36C8"/>
    <w:rsid w:val="00BC1CB7"/>
    <w:rsid w:val="00BE2D57"/>
    <w:rsid w:val="00BE4649"/>
    <w:rsid w:val="00BE4715"/>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3FC6"/>
    <w:rsid w:val="00CB6E70"/>
    <w:rsid w:val="00CC101E"/>
    <w:rsid w:val="00CE1EE7"/>
    <w:rsid w:val="00CE46AF"/>
    <w:rsid w:val="00CE7C33"/>
    <w:rsid w:val="00D01C2E"/>
    <w:rsid w:val="00D06B6E"/>
    <w:rsid w:val="00D11880"/>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04E9A"/>
    <w:rsid w:val="00E12AF3"/>
    <w:rsid w:val="00E13E67"/>
    <w:rsid w:val="00E238E8"/>
    <w:rsid w:val="00E24E69"/>
    <w:rsid w:val="00E267D9"/>
    <w:rsid w:val="00E350F4"/>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5854"/>
    <w:rsid w:val="00FB64F7"/>
    <w:rsid w:val="00FC10B0"/>
    <w:rsid w:val="00FC63F0"/>
    <w:rsid w:val="00FC735C"/>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semiHidden/>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135">
      <w:bodyDiv w:val="1"/>
      <w:marLeft w:val="0"/>
      <w:marRight w:val="0"/>
      <w:marTop w:val="0"/>
      <w:marBottom w:val="0"/>
      <w:divBdr>
        <w:top w:val="none" w:sz="0" w:space="0" w:color="auto"/>
        <w:left w:val="none" w:sz="0" w:space="0" w:color="auto"/>
        <w:bottom w:val="none" w:sz="0" w:space="0" w:color="auto"/>
        <w:right w:val="none" w:sz="0" w:space="0" w:color="auto"/>
      </w:divBdr>
    </w:div>
    <w:div w:id="868681903">
      <w:bodyDiv w:val="1"/>
      <w:marLeft w:val="0"/>
      <w:marRight w:val="0"/>
      <w:marTop w:val="0"/>
      <w:marBottom w:val="0"/>
      <w:divBdr>
        <w:top w:val="none" w:sz="0" w:space="0" w:color="auto"/>
        <w:left w:val="none" w:sz="0" w:space="0" w:color="auto"/>
        <w:bottom w:val="none" w:sz="0" w:space="0" w:color="auto"/>
        <w:right w:val="none" w:sz="0" w:space="0" w:color="auto"/>
      </w:divBdr>
    </w:div>
    <w:div w:id="1175681134">
      <w:bodyDiv w:val="1"/>
      <w:marLeft w:val="0"/>
      <w:marRight w:val="0"/>
      <w:marTop w:val="0"/>
      <w:marBottom w:val="0"/>
      <w:divBdr>
        <w:top w:val="none" w:sz="0" w:space="0" w:color="auto"/>
        <w:left w:val="none" w:sz="0" w:space="0" w:color="auto"/>
        <w:bottom w:val="none" w:sz="0" w:space="0" w:color="auto"/>
        <w:right w:val="none" w:sz="0" w:space="0" w:color="auto"/>
      </w:divBdr>
      <w:divsChild>
        <w:div w:id="18892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cloud.com/find" TargetMode="Externa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droid.com/find"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82C49-F464-4380-97AD-4A15F4982DBD}">
  <ds:schemaRefs>
    <ds:schemaRef ds:uri="http://schemas.openxmlformats.org/officeDocument/2006/bibliography"/>
  </ds:schemaRefs>
</ds:datastoreItem>
</file>

<file path=customXml/itemProps2.xml><?xml version="1.0" encoding="utf-8"?>
<ds:datastoreItem xmlns:ds="http://schemas.openxmlformats.org/officeDocument/2006/customXml" ds:itemID="{2CE1D581-F881-473B-B3B6-AA1C1EADAC42}"/>
</file>

<file path=customXml/itemProps3.xml><?xml version="1.0" encoding="utf-8"?>
<ds:datastoreItem xmlns:ds="http://schemas.openxmlformats.org/officeDocument/2006/customXml" ds:itemID="{3E5A65DE-BCE5-44C9-B038-C785014678A1}"/>
</file>

<file path=customXml/itemProps4.xml><?xml version="1.0" encoding="utf-8"?>
<ds:datastoreItem xmlns:ds="http://schemas.openxmlformats.org/officeDocument/2006/customXml" ds:itemID="{2753897C-A2E7-4800-9C5A-6AB6F89847BF}"/>
</file>

<file path=docProps/app.xml><?xml version="1.0" encoding="utf-8"?>
<Properties xmlns="http://schemas.openxmlformats.org/officeDocument/2006/extended-properties" xmlns:vt="http://schemas.openxmlformats.org/officeDocument/2006/docPropsVTypes">
  <Template>VNGR_rapport.dotx</Template>
  <TotalTime>129</TotalTime>
  <Pages>20</Pages>
  <Words>4433</Words>
  <Characters>24387</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28763</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Kenan Dogan</cp:lastModifiedBy>
  <cp:revision>7</cp:revision>
  <cp:lastPrinted>2019-07-10T08:54:00Z</cp:lastPrinted>
  <dcterms:created xsi:type="dcterms:W3CDTF">2019-06-27T13:38:00Z</dcterms:created>
  <dcterms:modified xsi:type="dcterms:W3CDTF">2019-07-11T14:21:00Z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