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F1D3" w14:textId="77777777" w:rsidR="00293F90" w:rsidRPr="00B03C09" w:rsidRDefault="006023A8" w:rsidP="00293F90">
      <w:pPr>
        <w:rPr>
          <w:b/>
        </w:rPr>
      </w:pPr>
      <w:r w:rsidRPr="00BD0262">
        <w:rPr>
          <w:b/>
        </w:rPr>
        <w:t>Vergaderpunten</w:t>
      </w:r>
    </w:p>
    <w:p w14:paraId="6870E50C" w14:textId="77777777" w:rsidR="00293F90" w:rsidRPr="00BC6C6E" w:rsidRDefault="006023A8" w:rsidP="00293F90">
      <w:pPr>
        <w:numPr>
          <w:ilvl w:val="0"/>
          <w:numId w:val="18"/>
        </w:numPr>
      </w:pPr>
      <w:r w:rsidRPr="00185E38">
        <w:t>Opening</w:t>
      </w:r>
    </w:p>
    <w:p w14:paraId="4E0FDC71" w14:textId="224DBF0F" w:rsidR="00BB3F05" w:rsidRDefault="006023A8">
      <w:pPr>
        <w:numPr>
          <w:ilvl w:val="0"/>
          <w:numId w:val="18"/>
        </w:numPr>
      </w:pPr>
      <w:r w:rsidRPr="001E4104">
        <w:t>Notulen vorige vergadering d.d.</w:t>
      </w:r>
      <w:r>
        <w:t xml:space="preserve"> </w:t>
      </w:r>
      <w:r w:rsidR="00BE6A25">
        <w:t>3 december 2025 (</w:t>
      </w:r>
      <w:hyperlink r:id="rId7" w:history="1">
        <w:r w:rsidR="00BE6A25" w:rsidRPr="00BE6A25">
          <w:rPr>
            <w:rStyle w:val="Hyperlink"/>
          </w:rPr>
          <w:t>link</w:t>
        </w:r>
      </w:hyperlink>
      <w:r w:rsidR="00BE6A25">
        <w:t>)</w:t>
      </w:r>
    </w:p>
    <w:p w14:paraId="5188C825" w14:textId="77777777" w:rsidR="00BB3F05" w:rsidRDefault="006023A8">
      <w:pPr>
        <w:numPr>
          <w:ilvl w:val="0"/>
          <w:numId w:val="18"/>
        </w:numPr>
      </w:pPr>
      <w:r>
        <w:t>Mededelingen</w:t>
      </w:r>
    </w:p>
    <w:p w14:paraId="07731F44" w14:textId="756B3778" w:rsidR="00BB3F05" w:rsidRDefault="00BE6A25">
      <w:pPr>
        <w:numPr>
          <w:ilvl w:val="0"/>
          <w:numId w:val="18"/>
        </w:numPr>
      </w:pPr>
      <w:r>
        <w:t>Discussie over conceptteksten aan de hand van de volgende h</w:t>
      </w:r>
      <w:r w:rsidR="00D80525">
        <w:t>oofdvragen:</w:t>
      </w:r>
    </w:p>
    <w:p w14:paraId="5F2C5E89" w14:textId="77777777" w:rsidR="00D80525" w:rsidRDefault="00D80525" w:rsidP="00D80525">
      <w:pPr>
        <w:ind w:left="720"/>
      </w:pPr>
    </w:p>
    <w:p w14:paraId="038BCB08" w14:textId="5ECD4CB0" w:rsidR="00D80525" w:rsidRPr="00D80525" w:rsidRDefault="00D80525" w:rsidP="001840E2">
      <w:pPr>
        <w:ind w:firstLine="360"/>
        <w:rPr>
          <w:u w:val="single"/>
        </w:rPr>
      </w:pPr>
      <w:r w:rsidRPr="00D80525">
        <w:rPr>
          <w:u w:val="single"/>
        </w:rPr>
        <w:t>Module Wat is een risico</w:t>
      </w:r>
      <w:r w:rsidR="00BE6A25">
        <w:rPr>
          <w:u w:val="single"/>
        </w:rPr>
        <w:t>?</w:t>
      </w:r>
      <w:r w:rsidR="001840E2" w:rsidRPr="009F140C">
        <w:t xml:space="preserve"> (</w:t>
      </w:r>
      <w:hyperlink r:id="rId8" w:history="1">
        <w:r w:rsidR="009F140C" w:rsidRPr="009F140C">
          <w:rPr>
            <w:rStyle w:val="Hyperlink"/>
          </w:rPr>
          <w:t>link</w:t>
        </w:r>
      </w:hyperlink>
      <w:r w:rsidR="001840E2" w:rsidRPr="009F140C">
        <w:t>)</w:t>
      </w:r>
    </w:p>
    <w:p w14:paraId="34383ADE" w14:textId="4FEDC60F" w:rsidR="002E5275" w:rsidRDefault="002E5275" w:rsidP="00AB5419">
      <w:pPr>
        <w:pStyle w:val="Lijstalinea"/>
        <w:numPr>
          <w:ilvl w:val="0"/>
          <w:numId w:val="24"/>
        </w:numPr>
        <w:ind w:left="1069"/>
      </w:pPr>
      <w:r>
        <w:t>Kunnen informatiespecialisten met deze informatie een goede risicobeschrijving maken?</w:t>
      </w:r>
    </w:p>
    <w:p w14:paraId="7CF8403F" w14:textId="4C0757F9" w:rsidR="002E5275" w:rsidRDefault="002E5275" w:rsidP="00AB5419">
      <w:pPr>
        <w:pStyle w:val="Lijstalinea"/>
        <w:numPr>
          <w:ilvl w:val="0"/>
          <w:numId w:val="24"/>
        </w:numPr>
        <w:ind w:left="1069"/>
      </w:pPr>
      <w:r>
        <w:t>Heb je voorbeelden van een risicobeschrijving uit je eigen praktijk?</w:t>
      </w:r>
    </w:p>
    <w:p w14:paraId="437477AE" w14:textId="77777777" w:rsidR="00D80525" w:rsidRDefault="00D80525" w:rsidP="00D80525">
      <w:pPr>
        <w:ind w:left="709"/>
      </w:pPr>
    </w:p>
    <w:p w14:paraId="7857BDBC" w14:textId="31FB26C9" w:rsidR="00D80525" w:rsidRDefault="00D80525" w:rsidP="001840E2">
      <w:pPr>
        <w:ind w:firstLine="360"/>
        <w:rPr>
          <w:u w:val="single"/>
        </w:rPr>
      </w:pPr>
      <w:r w:rsidRPr="00D80525">
        <w:rPr>
          <w:u w:val="single"/>
        </w:rPr>
        <w:t>Module DUTO-Risicobeoordeling als onderdeel van risicomanagement</w:t>
      </w:r>
      <w:r w:rsidR="001840E2" w:rsidRPr="009F140C">
        <w:t xml:space="preserve"> (</w:t>
      </w:r>
      <w:hyperlink r:id="rId9" w:history="1">
        <w:r w:rsidR="001840E2" w:rsidRPr="009F140C">
          <w:rPr>
            <w:rStyle w:val="Hyperlink"/>
          </w:rPr>
          <w:t>link</w:t>
        </w:r>
      </w:hyperlink>
      <w:r w:rsidR="001840E2" w:rsidRPr="009F140C">
        <w:t>)</w:t>
      </w:r>
    </w:p>
    <w:p w14:paraId="00890277" w14:textId="77777777" w:rsidR="009F140C" w:rsidRDefault="001840E2" w:rsidP="00AB5419">
      <w:pPr>
        <w:pStyle w:val="Lijstalinea"/>
        <w:numPr>
          <w:ilvl w:val="0"/>
          <w:numId w:val="23"/>
        </w:numPr>
        <w:ind w:left="1069"/>
      </w:pPr>
      <w:r>
        <w:t xml:space="preserve">Herken je deze randvoorwaarden? Mist er nog iets? </w:t>
      </w:r>
    </w:p>
    <w:p w14:paraId="3A749CED" w14:textId="2E474E06" w:rsidR="002E5275" w:rsidRDefault="001840E2" w:rsidP="00AB5419">
      <w:pPr>
        <w:pStyle w:val="Lijstalinea"/>
        <w:numPr>
          <w:ilvl w:val="0"/>
          <w:numId w:val="23"/>
        </w:numPr>
        <w:ind w:left="1069"/>
      </w:pPr>
      <w:r>
        <w:t>Heb je voorbeelden van de manier waarop deze randvoorwaarden binnen jouw organisatie zijn ingevuld?</w:t>
      </w:r>
    </w:p>
    <w:p w14:paraId="24A066A1" w14:textId="0EAAA32D" w:rsidR="001840E2" w:rsidRDefault="001840E2" w:rsidP="00AB5419">
      <w:pPr>
        <w:pStyle w:val="Lijstalinea"/>
        <w:numPr>
          <w:ilvl w:val="0"/>
          <w:numId w:val="23"/>
        </w:numPr>
        <w:ind w:left="1069"/>
      </w:pPr>
      <w:r>
        <w:t>Brengen we de juiste scheiding aan tussen de taken van management en taken van degenen die een DUTO-risicobeoordeling uitvoeren?</w:t>
      </w:r>
    </w:p>
    <w:p w14:paraId="6527D2B0" w14:textId="77777777" w:rsidR="009F140C" w:rsidRDefault="009F140C" w:rsidP="009F140C">
      <w:pPr>
        <w:pStyle w:val="Lijstalinea"/>
        <w:ind w:left="1069"/>
      </w:pPr>
    </w:p>
    <w:p w14:paraId="79400D51" w14:textId="4A1B577B" w:rsidR="00AB5419" w:rsidRPr="002E5275" w:rsidRDefault="002E5275" w:rsidP="00BE6A25">
      <w:pPr>
        <w:pStyle w:val="Lijstalinea"/>
        <w:numPr>
          <w:ilvl w:val="0"/>
          <w:numId w:val="23"/>
        </w:numPr>
        <w:ind w:left="1069"/>
      </w:pPr>
      <w:r>
        <w:t xml:space="preserve">Ad </w:t>
      </w:r>
      <w:r w:rsidRPr="00BE6A25">
        <w:rPr>
          <w:i/>
          <w:iCs/>
        </w:rPr>
        <w:t>Achteraf: overgaan tot actie</w:t>
      </w:r>
      <w:r>
        <w:t xml:space="preserve">: </w:t>
      </w:r>
      <w:r>
        <w:br/>
      </w:r>
      <w:r w:rsidR="00BE6A25">
        <w:t>Wat wil je meegeven aan managers die een risicorapportage ontvangen</w:t>
      </w:r>
      <w:r>
        <w:t>? (</w:t>
      </w:r>
      <w:r w:rsidR="00BE6A25">
        <w:t>D</w:t>
      </w:r>
      <w:r>
        <w:t>it zou dan ook terugkomen in het stappenplan)</w:t>
      </w:r>
    </w:p>
    <w:p w14:paraId="09C0D02A" w14:textId="77777777" w:rsidR="00D80525" w:rsidRDefault="00D80525" w:rsidP="00D80525">
      <w:pPr>
        <w:ind w:left="709"/>
      </w:pPr>
    </w:p>
    <w:p w14:paraId="4A792830" w14:textId="5610514C" w:rsidR="00D80525" w:rsidRDefault="00D80525" w:rsidP="001840E2">
      <w:pPr>
        <w:ind w:firstLine="360"/>
        <w:rPr>
          <w:u w:val="single"/>
        </w:rPr>
      </w:pPr>
      <w:r w:rsidRPr="00D80525">
        <w:rPr>
          <w:u w:val="single"/>
        </w:rPr>
        <w:t>Module Stappenplan DUTO-</w:t>
      </w:r>
      <w:r w:rsidR="009F140C">
        <w:rPr>
          <w:u w:val="single"/>
        </w:rPr>
        <w:t>r</w:t>
      </w:r>
      <w:r w:rsidRPr="00D80525">
        <w:rPr>
          <w:u w:val="single"/>
        </w:rPr>
        <w:t>isicobeoordeling</w:t>
      </w:r>
      <w:r w:rsidR="009F140C" w:rsidRPr="009F140C">
        <w:t xml:space="preserve"> (</w:t>
      </w:r>
      <w:hyperlink r:id="rId10" w:history="1">
        <w:r w:rsidR="009F140C" w:rsidRPr="009F140C">
          <w:rPr>
            <w:rStyle w:val="Hyperlink"/>
          </w:rPr>
          <w:t>link</w:t>
        </w:r>
      </w:hyperlink>
      <w:r w:rsidR="009F140C" w:rsidRPr="009F140C">
        <w:t>)</w:t>
      </w:r>
    </w:p>
    <w:p w14:paraId="490F5523" w14:textId="650E4AAF" w:rsidR="00AB5419" w:rsidRPr="00AB5419" w:rsidRDefault="009F140C" w:rsidP="00AB5419">
      <w:pPr>
        <w:pStyle w:val="Lijstalinea"/>
        <w:numPr>
          <w:ilvl w:val="0"/>
          <w:numId w:val="26"/>
        </w:numPr>
        <w:ind w:left="1069"/>
      </w:pPr>
      <w:r>
        <w:t>Is het stappenplan voldoende concreet en uitvoerbaar?</w:t>
      </w:r>
    </w:p>
    <w:p w14:paraId="124A44AA" w14:textId="429447DD" w:rsidR="00AB5419" w:rsidRPr="00AB5419" w:rsidRDefault="00AB5419" w:rsidP="00AB5419">
      <w:pPr>
        <w:pStyle w:val="Lijstalinea"/>
        <w:numPr>
          <w:ilvl w:val="0"/>
          <w:numId w:val="25"/>
        </w:numPr>
        <w:ind w:left="1418"/>
      </w:pPr>
      <w:r>
        <w:t>Nodigen de stappen direct uit tot actie?</w:t>
      </w:r>
    </w:p>
    <w:p w14:paraId="34DA76BC" w14:textId="07A1633F" w:rsidR="00AB5419" w:rsidRPr="00AB5419" w:rsidRDefault="009F140C" w:rsidP="00AB5419">
      <w:pPr>
        <w:pStyle w:val="Lijstalinea"/>
        <w:numPr>
          <w:ilvl w:val="0"/>
          <w:numId w:val="25"/>
        </w:numPr>
        <w:ind w:left="1418"/>
      </w:pPr>
      <w:r>
        <w:t>Is het helder waarom de stappen nodig zijn?</w:t>
      </w:r>
    </w:p>
    <w:p w14:paraId="12B8A8CF" w14:textId="0772DA0C" w:rsidR="001840E2" w:rsidRDefault="009F140C" w:rsidP="001840E2">
      <w:pPr>
        <w:pStyle w:val="Lijstalinea"/>
        <w:numPr>
          <w:ilvl w:val="0"/>
          <w:numId w:val="25"/>
        </w:numPr>
        <w:ind w:left="1418"/>
      </w:pPr>
      <w:r>
        <w:t>Is het helder hoe je keuzes maakt wanneer dat nodig is</w:t>
      </w:r>
      <w:r w:rsidR="00AB5419" w:rsidRPr="00AB5419">
        <w:t>?</w:t>
      </w:r>
    </w:p>
    <w:p w14:paraId="45416693" w14:textId="5D4CB912" w:rsidR="009F140C" w:rsidRDefault="009F140C" w:rsidP="001840E2">
      <w:pPr>
        <w:pStyle w:val="Lijstalinea"/>
        <w:numPr>
          <w:ilvl w:val="0"/>
          <w:numId w:val="25"/>
        </w:numPr>
        <w:ind w:left="1418"/>
      </w:pPr>
      <w:r>
        <w:t>Is duidelijk wat je moet doen als randvoorwaarden niet/beperkt ingevuld zijn?</w:t>
      </w:r>
    </w:p>
    <w:p w14:paraId="422B2117" w14:textId="25CCF581" w:rsidR="00D80525" w:rsidRDefault="001840E2" w:rsidP="001840E2">
      <w:pPr>
        <w:pStyle w:val="Lijstalinea"/>
        <w:numPr>
          <w:ilvl w:val="0"/>
          <w:numId w:val="26"/>
        </w:numPr>
        <w:ind w:left="1069"/>
      </w:pPr>
      <w:r>
        <w:t>(</w:t>
      </w:r>
      <w:r w:rsidR="009F140C">
        <w:t>S</w:t>
      </w:r>
      <w:r>
        <w:t>tap 2) Is het onderscheid tussen brede, diepe en thematische aanpak bruikbaar?</w:t>
      </w:r>
    </w:p>
    <w:p w14:paraId="7E1CF68C" w14:textId="4B768530" w:rsidR="001840E2" w:rsidRPr="00BE6A25" w:rsidRDefault="001840E2" w:rsidP="009F140C">
      <w:pPr>
        <w:pStyle w:val="Lijstalinea"/>
        <w:numPr>
          <w:ilvl w:val="0"/>
          <w:numId w:val="26"/>
        </w:numPr>
        <w:ind w:left="1069"/>
      </w:pPr>
      <w:r>
        <w:t>(</w:t>
      </w:r>
      <w:r w:rsidR="009F140C">
        <w:t>S</w:t>
      </w:r>
      <w:r>
        <w:t>tap 5</w:t>
      </w:r>
      <w:r w:rsidR="009F140C">
        <w:t>) Hoe voeren jullie meting op een schaal van 1-4 uit?</w:t>
      </w:r>
    </w:p>
    <w:p w14:paraId="22E93262" w14:textId="77777777" w:rsidR="00D80525" w:rsidRDefault="00D80525" w:rsidP="00D80525"/>
    <w:p w14:paraId="668335CA" w14:textId="77777777" w:rsidR="00BB3F05" w:rsidRDefault="006023A8">
      <w:pPr>
        <w:numPr>
          <w:ilvl w:val="0"/>
          <w:numId w:val="18"/>
        </w:numPr>
      </w:pPr>
      <w:r>
        <w:t>Vaststellen datum volgende vergadering</w:t>
      </w:r>
    </w:p>
    <w:p w14:paraId="52B3682A" w14:textId="77777777" w:rsidR="00BB3F05" w:rsidRDefault="006023A8">
      <w:pPr>
        <w:numPr>
          <w:ilvl w:val="0"/>
          <w:numId w:val="18"/>
        </w:numPr>
      </w:pPr>
      <w:r>
        <w:t>Sluiting</w:t>
      </w:r>
    </w:p>
    <w:p w14:paraId="47AFEEAC" w14:textId="77777777" w:rsidR="00A45E13" w:rsidRDefault="00A45E13"/>
    <w:sectPr w:rsidR="00A45E13" w:rsidSect="005277A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12FB" w14:textId="77777777" w:rsidR="006023A8" w:rsidRDefault="006023A8">
      <w:r>
        <w:separator/>
      </w:r>
    </w:p>
    <w:p w14:paraId="20B2C9F4" w14:textId="77777777" w:rsidR="006023A8" w:rsidRDefault="006023A8"/>
  </w:endnote>
  <w:endnote w:type="continuationSeparator" w:id="0">
    <w:p w14:paraId="6F71C2F2" w14:textId="77777777" w:rsidR="006023A8" w:rsidRDefault="006023A8">
      <w:r>
        <w:continuationSeparator/>
      </w:r>
    </w:p>
    <w:p w14:paraId="7A50ABAE" w14:textId="77777777" w:rsidR="006023A8" w:rsidRDefault="00602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C6E2" w14:textId="77777777" w:rsidR="00600B57" w:rsidRPr="00BC3B53" w:rsidRDefault="00600B57" w:rsidP="008C356D">
    <w:pPr>
      <w:pStyle w:val="Voettekst"/>
      <w:rPr>
        <w:sz w:val="2"/>
        <w:szCs w:val="2"/>
      </w:rPr>
    </w:pPr>
  </w:p>
  <w:tbl>
    <w:tblPr>
      <w:tblW w:w="98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5"/>
      <w:gridCol w:w="2142"/>
    </w:tblGrid>
    <w:tr w:rsidR="00BB3F05" w14:paraId="2C6D3675" w14:textId="77777777" w:rsidTr="00EC4D55">
      <w:trPr>
        <w:trHeight w:hRule="exact" w:val="240"/>
      </w:trPr>
      <w:tc>
        <w:tcPr>
          <w:tcW w:w="7755" w:type="dxa"/>
          <w:shd w:val="clear" w:color="auto" w:fill="auto"/>
        </w:tcPr>
        <w:p w14:paraId="2474CD5B" w14:textId="77777777" w:rsidR="00600B57" w:rsidRDefault="00600B57" w:rsidP="003F1F6B">
          <w:pPr>
            <w:pStyle w:val="Huisstijl-Rubricering"/>
          </w:pPr>
        </w:p>
      </w:tc>
      <w:tc>
        <w:tcPr>
          <w:tcW w:w="2142" w:type="dxa"/>
        </w:tcPr>
        <w:p w14:paraId="2FF6DC46" w14:textId="2D846AF1" w:rsidR="00600B57" w:rsidRPr="00236CFE" w:rsidRDefault="006023A8" w:rsidP="003F1F6B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A85E0A">
            <w:t>2</w:t>
          </w:r>
          <w:r w:rsidRPr="00CB7ABA">
            <w:fldChar w:fldCharType="end"/>
          </w:r>
          <w:r w:rsidRPr="00CB7ABA">
            <w:t xml:space="preserve"> van </w:t>
          </w:r>
          <w:r w:rsidR="00A85E0A">
            <w:fldChar w:fldCharType="begin"/>
          </w:r>
          <w:r>
            <w:instrText xml:space="preserve"> SECTIONPAGES   \* MERGEFORMAT </w:instrText>
          </w:r>
          <w:r w:rsidR="00A85E0A">
            <w:fldChar w:fldCharType="separate"/>
          </w:r>
          <w:r w:rsidR="00BE6A25">
            <w:t>2</w:t>
          </w:r>
          <w:r w:rsidR="00A85E0A">
            <w:fldChar w:fldCharType="end"/>
          </w:r>
        </w:p>
      </w:tc>
    </w:tr>
  </w:tbl>
  <w:p w14:paraId="74CEF5DA" w14:textId="77777777" w:rsidR="00600B57" w:rsidRPr="00BC3B53" w:rsidRDefault="00600B57" w:rsidP="00BC3B53">
    <w:pPr>
      <w:pStyle w:val="Voet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5"/>
      <w:gridCol w:w="2145"/>
    </w:tblGrid>
    <w:tr w:rsidR="00BB3F05" w14:paraId="697CAF6F" w14:textId="77777777" w:rsidTr="00EC4D55">
      <w:trPr>
        <w:trHeight w:hRule="exact" w:val="240"/>
      </w:trPr>
      <w:tc>
        <w:tcPr>
          <w:tcW w:w="7755" w:type="dxa"/>
          <w:shd w:val="clear" w:color="auto" w:fill="auto"/>
        </w:tcPr>
        <w:p w14:paraId="6B2F259B" w14:textId="77777777" w:rsidR="00600B57" w:rsidRDefault="00600B57" w:rsidP="008C356D">
          <w:pPr>
            <w:pStyle w:val="Huisstijl-Rubricering"/>
          </w:pPr>
        </w:p>
      </w:tc>
      <w:tc>
        <w:tcPr>
          <w:tcW w:w="2145" w:type="dxa"/>
        </w:tcPr>
        <w:p w14:paraId="0AC2AD3D" w14:textId="27A17954" w:rsidR="00600B57" w:rsidRPr="00CB7ABA" w:rsidRDefault="006023A8" w:rsidP="00CB7ABA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DB153E">
            <w:t>1</w:t>
          </w:r>
          <w:r w:rsidRPr="00CB7ABA">
            <w:fldChar w:fldCharType="end"/>
          </w:r>
          <w:r w:rsidRPr="00CB7ABA">
            <w:t xml:space="preserve"> van</w:t>
          </w:r>
          <w:r w:rsidRPr="00CB7ABA">
            <w:rPr>
              <w:rStyle w:val="Huisstijl-GegevenCharChar"/>
            </w:rPr>
            <w:t xml:space="preserve"> </w:t>
          </w:r>
          <w:r w:rsidR="00D30532">
            <w:fldChar w:fldCharType="begin"/>
          </w:r>
          <w:r>
            <w:instrText xml:space="preserve"> SECTIONPAGES   \* MERGEFORMAT </w:instrText>
          </w:r>
          <w:r w:rsidR="00D30532">
            <w:fldChar w:fldCharType="separate"/>
          </w:r>
          <w:r w:rsidR="00DD77B1">
            <w:t>1</w:t>
          </w:r>
          <w:r w:rsidR="00D30532">
            <w:fldChar w:fldCharType="end"/>
          </w:r>
        </w:p>
      </w:tc>
    </w:tr>
  </w:tbl>
  <w:p w14:paraId="6F6330F4" w14:textId="77777777" w:rsidR="00600B57" w:rsidRPr="00BC3B53" w:rsidRDefault="00600B57" w:rsidP="008C356D">
    <w:pPr>
      <w:pStyle w:val="Voettekst"/>
      <w:rPr>
        <w:sz w:val="2"/>
        <w:szCs w:val="2"/>
      </w:rPr>
    </w:pPr>
  </w:p>
  <w:p w14:paraId="4B59F59A" w14:textId="77777777" w:rsidR="00600B57" w:rsidRPr="00BC3B53" w:rsidRDefault="00600B57" w:rsidP="00023E9A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2257" w14:textId="77777777" w:rsidR="006023A8" w:rsidRDefault="006023A8">
      <w:r>
        <w:separator/>
      </w:r>
    </w:p>
    <w:p w14:paraId="1C632EB0" w14:textId="77777777" w:rsidR="006023A8" w:rsidRDefault="006023A8"/>
  </w:footnote>
  <w:footnote w:type="continuationSeparator" w:id="0">
    <w:p w14:paraId="19FB78EC" w14:textId="77777777" w:rsidR="006023A8" w:rsidRDefault="006023A8">
      <w:r>
        <w:continuationSeparator/>
      </w:r>
    </w:p>
    <w:p w14:paraId="5F5AC6E1" w14:textId="77777777" w:rsidR="006023A8" w:rsidRDefault="00602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E7F6" w14:textId="77777777" w:rsidR="00600B57" w:rsidRDefault="00600B57" w:rsidP="008C356D">
    <w:pPr>
      <w:pStyle w:val="Koptekst"/>
      <w:rPr>
        <w:rFonts w:cs="Verdana-Bold"/>
        <w:b/>
        <w:bCs/>
        <w:smallCaps/>
        <w:szCs w:val="18"/>
      </w:rPr>
    </w:pPr>
  </w:p>
  <w:p w14:paraId="000E9579" w14:textId="77777777" w:rsidR="005277A4" w:rsidRDefault="005277A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pPr w:leftFromText="142" w:rightFromText="142" w:vertAnchor="page" w:tblpX="7754" w:tblpY="2978"/>
      <w:tblOverlap w:val="never"/>
      <w:tblW w:w="217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70"/>
    </w:tblGrid>
    <w:tr w:rsidR="00BB3F05" w14:paraId="02DBB814" w14:textId="77777777" w:rsidTr="00EC4D55">
      <w:tc>
        <w:tcPr>
          <w:tcW w:w="2170" w:type="dxa"/>
          <w:shd w:val="clear" w:color="auto" w:fill="auto"/>
        </w:tcPr>
        <w:p w14:paraId="4A88F2E9" w14:textId="77777777" w:rsidR="00600B57" w:rsidRPr="00044613" w:rsidRDefault="006023A8" w:rsidP="00676691">
          <w:pPr>
            <w:pStyle w:val="Huisstijl-Kopje"/>
          </w:pPr>
          <w:r>
            <w:t>Nationaal Archief</w:t>
          </w:r>
        </w:p>
      </w:tc>
    </w:tr>
    <w:tr w:rsidR="00BB3F05" w14:paraId="03E632B5" w14:textId="77777777" w:rsidTr="00EC4D55">
      <w:tc>
        <w:tcPr>
          <w:tcW w:w="2170" w:type="dxa"/>
          <w:shd w:val="clear" w:color="auto" w:fill="auto"/>
        </w:tcPr>
        <w:p w14:paraId="423199CD" w14:textId="77777777" w:rsidR="00676691" w:rsidRDefault="00676691" w:rsidP="00676691">
          <w:pPr>
            <w:pStyle w:val="Huisstijl-Kopje"/>
          </w:pPr>
        </w:p>
      </w:tc>
    </w:tr>
    <w:tr w:rsidR="00BB3F05" w14:paraId="13131B6B" w14:textId="77777777" w:rsidTr="00676691">
      <w:tc>
        <w:tcPr>
          <w:tcW w:w="2170" w:type="dxa"/>
          <w:shd w:val="clear" w:color="auto" w:fill="auto"/>
        </w:tcPr>
        <w:p w14:paraId="3133FD15" w14:textId="77777777" w:rsidR="00676691" w:rsidRPr="00F9751C" w:rsidRDefault="006023A8" w:rsidP="00676691">
          <w:pPr>
            <w:pStyle w:val="Huisstijl-Kopje"/>
          </w:pPr>
          <w:r>
            <w:t>Datum</w:t>
          </w:r>
        </w:p>
        <w:p w14:paraId="3280D25D" w14:textId="77777777" w:rsidR="00676691" w:rsidRPr="005819CE" w:rsidRDefault="006023A8" w:rsidP="00676691">
          <w:pPr>
            <w:pStyle w:val="Huisstijl-Gegeven"/>
          </w:pPr>
          <w:r>
            <w:t>10 februari 2025</w:t>
          </w:r>
        </w:p>
      </w:tc>
    </w:tr>
  </w:tbl>
  <w:p w14:paraId="5F0FA558" w14:textId="77777777" w:rsidR="00774DB0" w:rsidRPr="00774DB0" w:rsidRDefault="00774DB0" w:rsidP="00774DB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B3F05" w14:paraId="20C232D1" w14:textId="77777777" w:rsidTr="009D5D50">
      <w:trPr>
        <w:trHeight w:hRule="exact" w:val="400"/>
      </w:trPr>
      <w:tc>
        <w:tcPr>
          <w:tcW w:w="7520" w:type="dxa"/>
          <w:shd w:val="clear" w:color="auto" w:fill="auto"/>
        </w:tcPr>
        <w:p w14:paraId="76471A20" w14:textId="77777777" w:rsidR="00600B57" w:rsidRPr="00275984" w:rsidRDefault="00600B57" w:rsidP="002D3C2B">
          <w:pPr>
            <w:pStyle w:val="Huisstijl-Rubricering"/>
          </w:pPr>
        </w:p>
      </w:tc>
    </w:tr>
  </w:tbl>
  <w:p w14:paraId="552432B3" w14:textId="77777777" w:rsidR="00600B57" w:rsidRDefault="00600B57" w:rsidP="008C356D"/>
  <w:p w14:paraId="68B9CE66" w14:textId="77777777" w:rsidR="00600B57" w:rsidRPr="00740712" w:rsidRDefault="00600B57" w:rsidP="008C356D"/>
  <w:p w14:paraId="3B3002EF" w14:textId="77777777" w:rsidR="00600B57" w:rsidRPr="00217880" w:rsidRDefault="00600B57" w:rsidP="008C356D">
    <w:pPr>
      <w:spacing w:line="0" w:lineRule="atLeast"/>
      <w:rPr>
        <w:sz w:val="2"/>
        <w:szCs w:val="2"/>
      </w:rPr>
    </w:pPr>
  </w:p>
  <w:p w14:paraId="3BED6989" w14:textId="77777777" w:rsidR="00600B57" w:rsidRDefault="00600B57" w:rsidP="004F44C2"/>
  <w:p w14:paraId="1DF67707" w14:textId="77777777" w:rsidR="00600B57" w:rsidRPr="00740712" w:rsidRDefault="00600B57" w:rsidP="004F44C2"/>
  <w:p w14:paraId="1340FB3F" w14:textId="77777777" w:rsidR="00600B57" w:rsidRPr="00217880" w:rsidRDefault="00600B57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2"/>
      <w:gridCol w:w="5263"/>
    </w:tblGrid>
    <w:tr w:rsidR="00BB3F05" w14:paraId="07BBF00E" w14:textId="77777777" w:rsidTr="00EC4D55">
      <w:trPr>
        <w:trHeight w:val="2636"/>
      </w:trPr>
      <w:tc>
        <w:tcPr>
          <w:tcW w:w="742" w:type="dxa"/>
          <w:shd w:val="clear" w:color="auto" w:fill="auto"/>
        </w:tcPr>
        <w:p w14:paraId="0AC2E16E" w14:textId="77777777" w:rsidR="00600B57" w:rsidRDefault="006023A8" w:rsidP="00044613">
          <w:pPr>
            <w:framePr w:w="6340" w:h="2750" w:hRule="exact" w:hSpace="180" w:wrap="around" w:vAnchor="page" w:hAnchor="text" w:x="3873" w:y="-70"/>
          </w:pPr>
          <w:r>
            <w:rPr>
              <w:noProof/>
            </w:rPr>
            <w:drawing>
              <wp:inline distT="0" distB="0" distL="0" distR="0" wp14:anchorId="712F6B4B" wp14:editId="433405E5">
                <wp:extent cx="466725" cy="1581150"/>
                <wp:effectExtent l="0" t="0" r="0" b="0"/>
                <wp:docPr id="1" name="Picture 7" descr="Rijkslint 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7" descr="Rijkslint 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3" w:type="dxa"/>
          <w:shd w:val="clear" w:color="auto" w:fill="auto"/>
        </w:tcPr>
        <w:p w14:paraId="714EE0AC" w14:textId="77777777" w:rsidR="0052539C" w:rsidRDefault="0052539C" w:rsidP="00044613">
          <w:pPr>
            <w:framePr w:w="6340" w:h="2750" w:hRule="exact" w:hSpace="180" w:wrap="around" w:vAnchor="page" w:hAnchor="text" w:x="3873" w:y="-70"/>
            <w:rPr>
              <w:noProof/>
            </w:rPr>
          </w:pPr>
        </w:p>
        <w:p w14:paraId="7A0E0AA9" w14:textId="77777777" w:rsidR="00600B57" w:rsidRPr="002F39A6" w:rsidRDefault="006023A8" w:rsidP="00044613">
          <w:pPr>
            <w:framePr w:w="6340" w:h="2750" w:hRule="exact" w:hSpace="180" w:wrap="around" w:vAnchor="page" w:hAnchor="text" w:x="3873" w:y="-70"/>
          </w:pPr>
          <w:r>
            <w:rPr>
              <w:noProof/>
            </w:rPr>
            <w:drawing>
              <wp:inline distT="0" distB="0" distL="0" distR="0" wp14:anchorId="3DD30087" wp14:editId="62C808D1">
                <wp:extent cx="2343150" cy="1409700"/>
                <wp:effectExtent l="0" t="0" r="0" b="0"/>
                <wp:docPr id="2" name="Afbeelding 1" descr="RO_OCW_NA_Woordbeeld_Briefinprint_n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1" descr="RO_OCW_NA_Woordbeeld_Briefinprint_n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9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F509E6" w14:textId="77777777" w:rsidR="00600B57" w:rsidRDefault="00600B57" w:rsidP="00044613">
    <w:pPr>
      <w:framePr w:w="6340" w:h="2750" w:hRule="exact" w:hSpace="180" w:wrap="around" w:vAnchor="page" w:hAnchor="text" w:x="3873" w:y="-70"/>
    </w:pPr>
  </w:p>
  <w:p w14:paraId="06899AF8" w14:textId="77777777" w:rsidR="00600B57" w:rsidRDefault="00600B57"/>
  <w:tbl>
    <w:tblPr>
      <w:tblpPr w:leftFromText="142" w:rightFromText="142" w:vertAnchor="page" w:tblpX="7756" w:tblpY="2978"/>
      <w:tblOverlap w:val="never"/>
      <w:tblW w:w="217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70"/>
    </w:tblGrid>
    <w:tr w:rsidR="00BB3F05" w14:paraId="713A9629" w14:textId="77777777" w:rsidTr="00EC4D55">
      <w:tc>
        <w:tcPr>
          <w:tcW w:w="2170" w:type="dxa"/>
          <w:shd w:val="clear" w:color="auto" w:fill="auto"/>
        </w:tcPr>
        <w:p w14:paraId="680ACA79" w14:textId="77777777" w:rsidR="00B72EC3" w:rsidRPr="00CC740F" w:rsidRDefault="006023A8" w:rsidP="00B72EC3">
          <w:pPr>
            <w:pStyle w:val="Huisstijl-Adres"/>
            <w:rPr>
              <w:noProof w:val="0"/>
            </w:rPr>
          </w:pPr>
          <w:r w:rsidRPr="00CC740F">
            <w:t>Prins Willem-Alexanderhof 20</w:t>
          </w:r>
          <w:r w:rsidRPr="00CC740F">
            <w:br/>
            <w:t>2595 BE Den Haag</w:t>
          </w:r>
          <w:r w:rsidR="00C60DE8">
            <w:br/>
          </w:r>
          <w:r w:rsidR="00CA245C">
            <w:rPr>
              <w:noProof w:val="0"/>
            </w:rPr>
            <w:t xml:space="preserve">T  </w:t>
          </w:r>
          <w:r w:rsidR="0052539C" w:rsidRPr="0052539C">
            <w:rPr>
              <w:noProof w:val="0"/>
            </w:rPr>
            <w:t>+31-70-331 5400</w:t>
          </w:r>
          <w:r w:rsidRPr="00CC740F">
            <w:rPr>
              <w:noProof w:val="0"/>
            </w:rPr>
            <w:br/>
            <w:t>www.nationaalarchief.nl</w:t>
          </w:r>
        </w:p>
        <w:p w14:paraId="01066E82" w14:textId="77777777" w:rsidR="00600B57" w:rsidRPr="00BE6A25" w:rsidRDefault="006023A8" w:rsidP="00B72EC3">
          <w:pPr>
            <w:pStyle w:val="Huisstijl-Kopje"/>
          </w:pPr>
          <w:r w:rsidRPr="00BE6A25">
            <w:t>Contact</w:t>
          </w:r>
        </w:p>
        <w:p w14:paraId="5D9E0BAA" w14:textId="31A79CA8" w:rsidR="00B72EC3" w:rsidRDefault="00D80525" w:rsidP="00D80525">
          <w:pPr>
            <w:pStyle w:val="Huisstijl-Adres"/>
          </w:pPr>
          <w:r w:rsidRPr="00BE6A25">
            <w:rPr>
              <w:rStyle w:val="Huisstijl-GegevenCharChar"/>
              <w:noProof w:val="0"/>
            </w:rPr>
            <w:t>Vincent Post</w:t>
          </w:r>
          <w:r w:rsidR="006023A8" w:rsidRPr="00CC740F">
            <w:rPr>
              <w:rStyle w:val="Huisstijl-GegevenCharChar"/>
              <w:noProof w:val="0"/>
            </w:rPr>
            <w:br/>
          </w:r>
        </w:p>
        <w:p w14:paraId="13325958" w14:textId="77777777" w:rsidR="006309E5" w:rsidRPr="00D30532" w:rsidRDefault="006023A8" w:rsidP="00D30532">
          <w:pPr>
            <w:rPr>
              <w:b/>
              <w:bCs/>
              <w:sz w:val="13"/>
              <w:szCs w:val="13"/>
            </w:rPr>
          </w:pPr>
          <w:r w:rsidRPr="00D30532">
            <w:rPr>
              <w:b/>
              <w:bCs/>
              <w:sz w:val="13"/>
              <w:szCs w:val="13"/>
            </w:rPr>
            <w:t>Onze referentie</w:t>
          </w:r>
        </w:p>
        <w:p w14:paraId="0D9A3D9E" w14:textId="77777777" w:rsidR="006309E5" w:rsidRPr="004C2ACE" w:rsidRDefault="006309E5" w:rsidP="003F0C77">
          <w:pPr>
            <w:pStyle w:val="Huisstijl-Gegeven"/>
          </w:pPr>
        </w:p>
      </w:tc>
    </w:tr>
    <w:tr w:rsidR="00BB3F05" w14:paraId="08920E0C" w14:textId="77777777" w:rsidTr="00FE1EB4">
      <w:tc>
        <w:tcPr>
          <w:tcW w:w="2170" w:type="dxa"/>
          <w:shd w:val="clear" w:color="auto" w:fill="auto"/>
        </w:tcPr>
        <w:p w14:paraId="6F9F92D6" w14:textId="77777777" w:rsidR="00C60DE8" w:rsidRPr="00F9751C" w:rsidRDefault="006023A8" w:rsidP="00C60DE8">
          <w:pPr>
            <w:pStyle w:val="Huisstijl-Kopje"/>
          </w:pPr>
          <w:r>
            <w:t>Datum</w:t>
          </w:r>
        </w:p>
        <w:p w14:paraId="57D103F7" w14:textId="77777777" w:rsidR="00C60DE8" w:rsidRDefault="006023A8" w:rsidP="00C60DE8">
          <w:pPr>
            <w:pStyle w:val="Huisstijl-Gegeven"/>
          </w:pPr>
          <w:r>
            <w:t>10 februari 2025</w:t>
          </w:r>
        </w:p>
      </w:tc>
    </w:tr>
  </w:tbl>
  <w:p w14:paraId="6631AABD" w14:textId="77777777" w:rsidR="00DB4534" w:rsidRPr="00DB4534" w:rsidRDefault="00DB4534" w:rsidP="00DB4534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BB3F05" w14:paraId="55C99764" w14:textId="77777777" w:rsidTr="006F2833">
      <w:trPr>
        <w:trHeight w:val="336"/>
      </w:trPr>
      <w:tc>
        <w:tcPr>
          <w:tcW w:w="7520" w:type="dxa"/>
          <w:gridSpan w:val="2"/>
          <w:shd w:val="clear" w:color="auto" w:fill="auto"/>
        </w:tcPr>
        <w:p w14:paraId="1A700056" w14:textId="77777777" w:rsidR="00B01C3A" w:rsidRPr="00B349FA" w:rsidRDefault="00B01C3A" w:rsidP="0073039E"/>
      </w:tc>
    </w:tr>
    <w:tr w:rsidR="00BB3F05" w14:paraId="7123745B" w14:textId="77777777" w:rsidTr="00EF2123">
      <w:trPr>
        <w:cantSplit/>
      </w:trPr>
      <w:tc>
        <w:tcPr>
          <w:tcW w:w="7520" w:type="dxa"/>
          <w:gridSpan w:val="2"/>
          <w:shd w:val="clear" w:color="auto" w:fill="auto"/>
        </w:tcPr>
        <w:p w14:paraId="31C1C15A" w14:textId="77777777" w:rsidR="00B01C3A" w:rsidRDefault="00B01C3A" w:rsidP="002D3C2B">
          <w:pPr>
            <w:pStyle w:val="Huisstijl-Rubricering"/>
          </w:pPr>
        </w:p>
      </w:tc>
    </w:tr>
    <w:tr w:rsidR="00BB3F05" w14:paraId="341BE7F4" w14:textId="77777777" w:rsidTr="00EF2123">
      <w:trPr>
        <w:cantSplit/>
        <w:trHeight w:hRule="exact" w:val="1758"/>
      </w:trPr>
      <w:tc>
        <w:tcPr>
          <w:tcW w:w="7520" w:type="dxa"/>
          <w:gridSpan w:val="2"/>
          <w:shd w:val="clear" w:color="auto" w:fill="auto"/>
        </w:tcPr>
        <w:tbl>
          <w:tblPr>
            <w:tblStyle w:val="Tabel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505"/>
          </w:tblGrid>
          <w:tr w:rsidR="00BB3F05" w14:paraId="7433F54F" w14:textId="77777777" w:rsidTr="00CD0456">
            <w:tc>
              <w:tcPr>
                <w:tcW w:w="7505" w:type="dxa"/>
              </w:tcPr>
              <w:p w14:paraId="7833BF04" w14:textId="77777777" w:rsidR="0087734B" w:rsidRDefault="006023A8" w:rsidP="00CD0456">
                <w:r>
                  <w:t xml:space="preserve"> </w:t>
                </w:r>
              </w:p>
            </w:tc>
          </w:tr>
          <w:tr w:rsidR="00BB3F05" w14:paraId="06944B72" w14:textId="77777777" w:rsidTr="00CD0456">
            <w:tc>
              <w:tcPr>
                <w:tcW w:w="7505" w:type="dxa"/>
              </w:tcPr>
              <w:p w14:paraId="0856D775" w14:textId="77777777" w:rsidR="0087734B" w:rsidRDefault="006023A8" w:rsidP="00CD0456">
                <w:pPr>
                  <w:pStyle w:val="Huisstijl-NAW"/>
                </w:pPr>
                <w:r>
                  <w:t xml:space="preserve"> </w:t>
                </w:r>
              </w:p>
            </w:tc>
          </w:tr>
          <w:tr w:rsidR="00BB3F05" w14:paraId="7A6D73C8" w14:textId="77777777" w:rsidTr="00CD0456">
            <w:tc>
              <w:tcPr>
                <w:tcW w:w="7505" w:type="dxa"/>
              </w:tcPr>
              <w:p w14:paraId="021F00C7" w14:textId="77777777" w:rsidR="0087734B" w:rsidRDefault="006023A8" w:rsidP="00CD0456">
                <w:pPr>
                  <w:pStyle w:val="Huisstijl-NAW"/>
                </w:pPr>
                <w:r>
                  <w:t xml:space="preserve"> </w:t>
                </w:r>
              </w:p>
            </w:tc>
          </w:tr>
        </w:tbl>
        <w:p w14:paraId="53FFC747" w14:textId="77777777" w:rsidR="00BB3F05" w:rsidRDefault="00BB3F05">
          <w:pPr>
            <w:pStyle w:val="Huisstijl-NAW"/>
          </w:pPr>
        </w:p>
        <w:p w14:paraId="168CD6DF" w14:textId="77777777" w:rsidR="00A43184" w:rsidRDefault="00A43184" w:rsidP="0073039E">
          <w:pPr>
            <w:pStyle w:val="Huisstijl-NAW"/>
          </w:pPr>
        </w:p>
      </w:tc>
    </w:tr>
    <w:tr w:rsidR="00BB3F05" w14:paraId="2E9D2111" w14:textId="77777777" w:rsidTr="00EF2123">
      <w:trPr>
        <w:trHeight w:hRule="exact" w:val="454"/>
      </w:trPr>
      <w:tc>
        <w:tcPr>
          <w:tcW w:w="2220" w:type="dxa"/>
          <w:vMerge w:val="restart"/>
          <w:shd w:val="clear" w:color="auto" w:fill="auto"/>
        </w:tcPr>
        <w:p w14:paraId="2D9E454C" w14:textId="77777777" w:rsidR="00B01C3A" w:rsidRDefault="006023A8" w:rsidP="0073039E">
          <w:r>
            <w:rPr>
              <w:noProof/>
            </w:rPr>
            <w:drawing>
              <wp:inline distT="0" distB="0" distL="0" distR="0" wp14:anchorId="2F072899" wp14:editId="40AD33EC">
                <wp:extent cx="1238250" cy="533400"/>
                <wp:effectExtent l="0" t="0" r="0" b="0"/>
                <wp:docPr id="3" name="Picture 29" descr="Agen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9" descr="Agen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0" w:type="dxa"/>
          <w:shd w:val="clear" w:color="auto" w:fill="auto"/>
        </w:tcPr>
        <w:p w14:paraId="2BD53D4B" w14:textId="77777777" w:rsidR="00B01C3A" w:rsidRDefault="00B01C3A" w:rsidP="0073039E"/>
      </w:tc>
    </w:tr>
    <w:tr w:rsidR="00BB3F05" w14:paraId="1E08F816" w14:textId="77777777" w:rsidTr="0061442E">
      <w:trPr>
        <w:trHeight w:hRule="exact" w:val="737"/>
      </w:trPr>
      <w:tc>
        <w:tcPr>
          <w:tcW w:w="2220" w:type="dxa"/>
          <w:vMerge/>
          <w:shd w:val="clear" w:color="auto" w:fill="auto"/>
        </w:tcPr>
        <w:p w14:paraId="5D0A5334" w14:textId="77777777" w:rsidR="00B01C3A" w:rsidRDefault="00B01C3A" w:rsidP="0073039E"/>
      </w:tc>
      <w:tc>
        <w:tcPr>
          <w:tcW w:w="5300" w:type="dxa"/>
          <w:shd w:val="clear" w:color="auto" w:fill="auto"/>
        </w:tcPr>
        <w:p w14:paraId="7026DD69" w14:textId="77777777" w:rsidR="0061442E" w:rsidRPr="007402E0" w:rsidRDefault="0061442E" w:rsidP="0073039E"/>
      </w:tc>
    </w:tr>
    <w:tr w:rsidR="00BB3F05" w14:paraId="21AC3E3B" w14:textId="77777777" w:rsidTr="0073039E">
      <w:trPr>
        <w:trHeight w:val="238"/>
      </w:trPr>
      <w:tc>
        <w:tcPr>
          <w:tcW w:w="2220" w:type="dxa"/>
          <w:shd w:val="clear" w:color="auto" w:fill="auto"/>
        </w:tcPr>
        <w:p w14:paraId="5922300B" w14:textId="77777777" w:rsidR="00B01C3A" w:rsidRDefault="006023A8" w:rsidP="0073039E">
          <w:pPr>
            <w:pStyle w:val="Huisstijl-Gegeven"/>
            <w:rPr>
              <w:noProof w:val="0"/>
            </w:rPr>
          </w:pPr>
          <w:r>
            <w:rPr>
              <w:noProof w:val="0"/>
            </w:rPr>
            <w:t>Omschrijving</w:t>
          </w:r>
        </w:p>
      </w:tc>
      <w:tc>
        <w:tcPr>
          <w:tcW w:w="5300" w:type="dxa"/>
          <w:shd w:val="clear" w:color="auto" w:fill="auto"/>
        </w:tcPr>
        <w:p w14:paraId="0F99FDDA" w14:textId="77777777" w:rsidR="00B01C3A" w:rsidRDefault="006023A8" w:rsidP="0073039E">
          <w:r>
            <w:t>Meeleesgroep DUTO Risicobeoordeling</w:t>
          </w:r>
        </w:p>
      </w:tc>
    </w:tr>
    <w:tr w:rsidR="00BB3F05" w14:paraId="19BD886A" w14:textId="77777777" w:rsidTr="0073039E">
      <w:trPr>
        <w:trHeight w:val="238"/>
      </w:trPr>
      <w:tc>
        <w:tcPr>
          <w:tcW w:w="2220" w:type="dxa"/>
          <w:shd w:val="clear" w:color="auto" w:fill="auto"/>
        </w:tcPr>
        <w:p w14:paraId="67DC3373" w14:textId="77777777" w:rsidR="00B01C3A" w:rsidRDefault="006023A8" w:rsidP="0073039E">
          <w:pPr>
            <w:pStyle w:val="Huisstijl-Gegeven"/>
            <w:rPr>
              <w:noProof w:val="0"/>
            </w:rPr>
          </w:pPr>
          <w:r>
            <w:rPr>
              <w:noProof w:val="0"/>
            </w:rPr>
            <w:t>Vergaderdatum en -tijd</w:t>
          </w:r>
        </w:p>
      </w:tc>
      <w:tc>
        <w:tcPr>
          <w:tcW w:w="5300" w:type="dxa"/>
          <w:shd w:val="clear" w:color="auto" w:fill="auto"/>
        </w:tcPr>
        <w:p w14:paraId="05AEB0B3" w14:textId="1EA7B06C" w:rsidR="00B01C3A" w:rsidRDefault="006023A8" w:rsidP="00C44C5F">
          <w:r>
            <w:t>17 februari 2025, 10.30</w:t>
          </w:r>
          <w:r w:rsidR="00D80525">
            <w:t xml:space="preserve"> – 12.00</w:t>
          </w:r>
          <w:r w:rsidR="00C44C5F">
            <w:t xml:space="preserve"> uur</w:t>
          </w:r>
        </w:p>
      </w:tc>
    </w:tr>
    <w:tr w:rsidR="00BB3F05" w14:paraId="28073495" w14:textId="77777777" w:rsidTr="0073039E">
      <w:trPr>
        <w:trHeight w:val="238"/>
      </w:trPr>
      <w:tc>
        <w:tcPr>
          <w:tcW w:w="2220" w:type="dxa"/>
          <w:shd w:val="clear" w:color="auto" w:fill="auto"/>
        </w:tcPr>
        <w:p w14:paraId="172705A1" w14:textId="77777777" w:rsidR="00B01C3A" w:rsidRDefault="006023A8" w:rsidP="0073039E">
          <w:pPr>
            <w:pStyle w:val="Huisstijl-Gegeven"/>
            <w:rPr>
              <w:noProof w:val="0"/>
            </w:rPr>
          </w:pPr>
          <w:r>
            <w:rPr>
              <w:noProof w:val="0"/>
            </w:rPr>
            <w:t>Vergaderplaats</w:t>
          </w:r>
        </w:p>
      </w:tc>
      <w:tc>
        <w:tcPr>
          <w:tcW w:w="5300" w:type="dxa"/>
          <w:shd w:val="clear" w:color="auto" w:fill="auto"/>
        </w:tcPr>
        <w:p w14:paraId="4F0FB107" w14:textId="77777777" w:rsidR="00B01C3A" w:rsidRDefault="006023A8" w:rsidP="0073039E">
          <w:r>
            <w:t>Online</w:t>
          </w:r>
        </w:p>
      </w:tc>
    </w:tr>
  </w:tbl>
  <w:p w14:paraId="37790634" w14:textId="77777777" w:rsidR="00600B57" w:rsidRDefault="00600B57" w:rsidP="00044613">
    <w:pPr>
      <w:pStyle w:val="Koptekst"/>
    </w:pPr>
  </w:p>
  <w:p w14:paraId="38EFDD12" w14:textId="77777777" w:rsidR="00890319" w:rsidRPr="00BC4AE3" w:rsidRDefault="00890319" w:rsidP="000446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D64B90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9146D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E25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23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C0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161A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AC5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0E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54E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A6ECC"/>
    <w:multiLevelType w:val="hybridMultilevel"/>
    <w:tmpl w:val="A3DE294A"/>
    <w:lvl w:ilvl="0" w:tplc="C4987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065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CB7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C1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E4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BCE7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6A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6E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50A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06393"/>
    <w:multiLevelType w:val="multilevel"/>
    <w:tmpl w:val="EE4C9750"/>
    <w:styleLink w:val="Nummeringagen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13E43F62"/>
    <w:multiLevelType w:val="hybridMultilevel"/>
    <w:tmpl w:val="83BC65D6"/>
    <w:lvl w:ilvl="0" w:tplc="4DD41E3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B8AA04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8C2AD2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F8EAD6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9BE290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0B01E3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816AD9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EC4A8D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11EE56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8CA2A1E"/>
    <w:multiLevelType w:val="hybridMultilevel"/>
    <w:tmpl w:val="FF8C2DBC"/>
    <w:lvl w:ilvl="0" w:tplc="0413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192D1C17"/>
    <w:multiLevelType w:val="hybridMultilevel"/>
    <w:tmpl w:val="1756BB3C"/>
    <w:lvl w:ilvl="0" w:tplc="2466BED2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55FEF"/>
    <w:multiLevelType w:val="hybridMultilevel"/>
    <w:tmpl w:val="50F0923E"/>
    <w:lvl w:ilvl="0" w:tplc="715068A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0623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98B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CF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70A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0EF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41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EA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205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C25B5"/>
    <w:multiLevelType w:val="hybridMultilevel"/>
    <w:tmpl w:val="A29A908C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4921CF"/>
    <w:multiLevelType w:val="hybridMultilevel"/>
    <w:tmpl w:val="5C06D2EE"/>
    <w:lvl w:ilvl="0" w:tplc="F62CB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AE0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7AD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663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A8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B29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E9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AE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2DE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D2CEA"/>
    <w:multiLevelType w:val="hybridMultilevel"/>
    <w:tmpl w:val="8E3275A2"/>
    <w:lvl w:ilvl="0" w:tplc="04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E318E"/>
    <w:multiLevelType w:val="hybridMultilevel"/>
    <w:tmpl w:val="887C6490"/>
    <w:lvl w:ilvl="0" w:tplc="A1523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6E6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6A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C1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E6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544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82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C8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B04C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2329E"/>
    <w:multiLevelType w:val="hybridMultilevel"/>
    <w:tmpl w:val="2A986204"/>
    <w:lvl w:ilvl="0" w:tplc="0413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4" w15:restartNumberingAfterBreak="0">
    <w:nsid w:val="5ACF114F"/>
    <w:multiLevelType w:val="hybridMultilevel"/>
    <w:tmpl w:val="5896C636"/>
    <w:lvl w:ilvl="0" w:tplc="DCA89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8C3D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823B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EF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E6D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705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12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C7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3C0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47410D"/>
    <w:multiLevelType w:val="hybridMultilevel"/>
    <w:tmpl w:val="A4828BF2"/>
    <w:lvl w:ilvl="0" w:tplc="F05E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A4A0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BA6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369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82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20BB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CC2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12B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C7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4A4B2F"/>
    <w:multiLevelType w:val="multilevel"/>
    <w:tmpl w:val="EE4C9750"/>
    <w:numStyleLink w:val="Nummeringagenda"/>
  </w:abstractNum>
  <w:num w:numId="1" w16cid:durableId="262500327">
    <w:abstractNumId w:val="10"/>
  </w:num>
  <w:num w:numId="2" w16cid:durableId="431710262">
    <w:abstractNumId w:val="7"/>
  </w:num>
  <w:num w:numId="3" w16cid:durableId="1646011708">
    <w:abstractNumId w:val="6"/>
  </w:num>
  <w:num w:numId="4" w16cid:durableId="322708291">
    <w:abstractNumId w:val="5"/>
  </w:num>
  <w:num w:numId="5" w16cid:durableId="762533236">
    <w:abstractNumId w:val="4"/>
  </w:num>
  <w:num w:numId="6" w16cid:durableId="1361786544">
    <w:abstractNumId w:val="8"/>
  </w:num>
  <w:num w:numId="7" w16cid:durableId="1636331454">
    <w:abstractNumId w:val="3"/>
  </w:num>
  <w:num w:numId="8" w16cid:durableId="2137137630">
    <w:abstractNumId w:val="2"/>
  </w:num>
  <w:num w:numId="9" w16cid:durableId="1318608818">
    <w:abstractNumId w:val="1"/>
  </w:num>
  <w:num w:numId="10" w16cid:durableId="1445072393">
    <w:abstractNumId w:val="0"/>
  </w:num>
  <w:num w:numId="11" w16cid:durableId="1334141609">
    <w:abstractNumId w:val="9"/>
  </w:num>
  <w:num w:numId="12" w16cid:durableId="778179117">
    <w:abstractNumId w:val="16"/>
  </w:num>
  <w:num w:numId="13" w16cid:durableId="1219560465">
    <w:abstractNumId w:val="21"/>
  </w:num>
  <w:num w:numId="14" w16cid:durableId="1446268344">
    <w:abstractNumId w:val="17"/>
  </w:num>
  <w:num w:numId="15" w16cid:durableId="1066612713">
    <w:abstractNumId w:val="24"/>
  </w:num>
  <w:num w:numId="16" w16cid:durableId="517159384">
    <w:abstractNumId w:val="25"/>
  </w:num>
  <w:num w:numId="17" w16cid:durableId="414060181">
    <w:abstractNumId w:val="12"/>
  </w:num>
  <w:num w:numId="18" w16cid:durableId="1454667049">
    <w:abstractNumId w:val="26"/>
  </w:num>
  <w:num w:numId="19" w16cid:durableId="67655621">
    <w:abstractNumId w:val="22"/>
  </w:num>
  <w:num w:numId="20" w16cid:durableId="724061864">
    <w:abstractNumId w:val="19"/>
  </w:num>
  <w:num w:numId="21" w16cid:durableId="573510550">
    <w:abstractNumId w:val="11"/>
  </w:num>
  <w:num w:numId="22" w16cid:durableId="1187525620">
    <w:abstractNumId w:val="13"/>
  </w:num>
  <w:num w:numId="23" w16cid:durableId="1779376313">
    <w:abstractNumId w:val="14"/>
  </w:num>
  <w:num w:numId="24" w16cid:durableId="959454366">
    <w:abstractNumId w:val="18"/>
  </w:num>
  <w:num w:numId="25" w16cid:durableId="178130903">
    <w:abstractNumId w:val="23"/>
  </w:num>
  <w:num w:numId="26" w16cid:durableId="1358770590">
    <w:abstractNumId w:val="20"/>
  </w:num>
  <w:num w:numId="27" w16cid:durableId="186544035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B7"/>
    <w:rsid w:val="000104C9"/>
    <w:rsid w:val="00013862"/>
    <w:rsid w:val="00016012"/>
    <w:rsid w:val="00020189"/>
    <w:rsid w:val="00020EE4"/>
    <w:rsid w:val="00023E9A"/>
    <w:rsid w:val="00034A84"/>
    <w:rsid w:val="0003586B"/>
    <w:rsid w:val="00035E67"/>
    <w:rsid w:val="000366F3"/>
    <w:rsid w:val="00041ABE"/>
    <w:rsid w:val="00044613"/>
    <w:rsid w:val="00057557"/>
    <w:rsid w:val="00071F28"/>
    <w:rsid w:val="0007250C"/>
    <w:rsid w:val="00074079"/>
    <w:rsid w:val="00092799"/>
    <w:rsid w:val="00092C5F"/>
    <w:rsid w:val="00096680"/>
    <w:rsid w:val="000A174A"/>
    <w:rsid w:val="000A3DEA"/>
    <w:rsid w:val="000A3E0A"/>
    <w:rsid w:val="000A4AD7"/>
    <w:rsid w:val="000A65AC"/>
    <w:rsid w:val="000B2698"/>
    <w:rsid w:val="000B7281"/>
    <w:rsid w:val="000B7FAB"/>
    <w:rsid w:val="000C3EA9"/>
    <w:rsid w:val="000C4C37"/>
    <w:rsid w:val="000C7E09"/>
    <w:rsid w:val="000D0225"/>
    <w:rsid w:val="000D119D"/>
    <w:rsid w:val="000D4DA5"/>
    <w:rsid w:val="000E1C01"/>
    <w:rsid w:val="000F161D"/>
    <w:rsid w:val="000F51CD"/>
    <w:rsid w:val="00123704"/>
    <w:rsid w:val="001270C7"/>
    <w:rsid w:val="00132540"/>
    <w:rsid w:val="001379E5"/>
    <w:rsid w:val="0014786A"/>
    <w:rsid w:val="001504F0"/>
    <w:rsid w:val="001516A4"/>
    <w:rsid w:val="00151E5F"/>
    <w:rsid w:val="001569AB"/>
    <w:rsid w:val="001612F5"/>
    <w:rsid w:val="00164D83"/>
    <w:rsid w:val="00165207"/>
    <w:rsid w:val="0016624A"/>
    <w:rsid w:val="001678FF"/>
    <w:rsid w:val="001726F3"/>
    <w:rsid w:val="00174CC2"/>
    <w:rsid w:val="00176CC6"/>
    <w:rsid w:val="00180916"/>
    <w:rsid w:val="00181BE4"/>
    <w:rsid w:val="001840E2"/>
    <w:rsid w:val="00184454"/>
    <w:rsid w:val="00185576"/>
    <w:rsid w:val="00185935"/>
    <w:rsid w:val="00185951"/>
    <w:rsid w:val="00185E38"/>
    <w:rsid w:val="00186E1B"/>
    <w:rsid w:val="00187C04"/>
    <w:rsid w:val="00196B8B"/>
    <w:rsid w:val="001A0AAE"/>
    <w:rsid w:val="001A2BEA"/>
    <w:rsid w:val="001A6D93"/>
    <w:rsid w:val="001B06A5"/>
    <w:rsid w:val="001B3E9E"/>
    <w:rsid w:val="001C32EC"/>
    <w:rsid w:val="001C4D5A"/>
    <w:rsid w:val="001C550B"/>
    <w:rsid w:val="001C6250"/>
    <w:rsid w:val="001D69B0"/>
    <w:rsid w:val="001D6A0C"/>
    <w:rsid w:val="001E0A39"/>
    <w:rsid w:val="001E34C6"/>
    <w:rsid w:val="001E4104"/>
    <w:rsid w:val="001E4B2C"/>
    <w:rsid w:val="001E4C6B"/>
    <w:rsid w:val="001E5581"/>
    <w:rsid w:val="001E7142"/>
    <w:rsid w:val="001F2E55"/>
    <w:rsid w:val="001F3C70"/>
    <w:rsid w:val="00200D88"/>
    <w:rsid w:val="00201F68"/>
    <w:rsid w:val="002028DF"/>
    <w:rsid w:val="00205B1C"/>
    <w:rsid w:val="0021116F"/>
    <w:rsid w:val="00212F2A"/>
    <w:rsid w:val="002134BF"/>
    <w:rsid w:val="00214F2B"/>
    <w:rsid w:val="00216BC2"/>
    <w:rsid w:val="00217880"/>
    <w:rsid w:val="00222303"/>
    <w:rsid w:val="002309A8"/>
    <w:rsid w:val="00236CFE"/>
    <w:rsid w:val="00237C0C"/>
    <w:rsid w:val="00240B63"/>
    <w:rsid w:val="00241498"/>
    <w:rsid w:val="002428E3"/>
    <w:rsid w:val="00253323"/>
    <w:rsid w:val="00260BAF"/>
    <w:rsid w:val="0026208B"/>
    <w:rsid w:val="0026395E"/>
    <w:rsid w:val="002650F7"/>
    <w:rsid w:val="00273F3B"/>
    <w:rsid w:val="00274DB7"/>
    <w:rsid w:val="00275984"/>
    <w:rsid w:val="00280F74"/>
    <w:rsid w:val="0028628B"/>
    <w:rsid w:val="00286998"/>
    <w:rsid w:val="00291AB7"/>
    <w:rsid w:val="00292E72"/>
    <w:rsid w:val="00293F90"/>
    <w:rsid w:val="0029422B"/>
    <w:rsid w:val="002A0384"/>
    <w:rsid w:val="002A4E76"/>
    <w:rsid w:val="002B153C"/>
    <w:rsid w:val="002C1738"/>
    <w:rsid w:val="002C2830"/>
    <w:rsid w:val="002C533C"/>
    <w:rsid w:val="002C6965"/>
    <w:rsid w:val="002D001A"/>
    <w:rsid w:val="002D26AB"/>
    <w:rsid w:val="002D317B"/>
    <w:rsid w:val="002D3587"/>
    <w:rsid w:val="002D3C2B"/>
    <w:rsid w:val="002D502D"/>
    <w:rsid w:val="002D71E2"/>
    <w:rsid w:val="002E0F69"/>
    <w:rsid w:val="002E120D"/>
    <w:rsid w:val="002E2209"/>
    <w:rsid w:val="002E5275"/>
    <w:rsid w:val="002F39A6"/>
    <w:rsid w:val="002F5147"/>
    <w:rsid w:val="002F7084"/>
    <w:rsid w:val="00300A1B"/>
    <w:rsid w:val="00312597"/>
    <w:rsid w:val="00314870"/>
    <w:rsid w:val="003256E8"/>
    <w:rsid w:val="00334154"/>
    <w:rsid w:val="00334F55"/>
    <w:rsid w:val="00341FA0"/>
    <w:rsid w:val="003445EF"/>
    <w:rsid w:val="0034713F"/>
    <w:rsid w:val="00352BCF"/>
    <w:rsid w:val="00353932"/>
    <w:rsid w:val="00354603"/>
    <w:rsid w:val="0035464B"/>
    <w:rsid w:val="00356B39"/>
    <w:rsid w:val="0036252A"/>
    <w:rsid w:val="00364D9D"/>
    <w:rsid w:val="003709A1"/>
    <w:rsid w:val="0037421D"/>
    <w:rsid w:val="00376513"/>
    <w:rsid w:val="00382F2B"/>
    <w:rsid w:val="00383DA1"/>
    <w:rsid w:val="00386B7C"/>
    <w:rsid w:val="00393616"/>
    <w:rsid w:val="0039361F"/>
    <w:rsid w:val="00393963"/>
    <w:rsid w:val="00395575"/>
    <w:rsid w:val="00395672"/>
    <w:rsid w:val="003A0283"/>
    <w:rsid w:val="003A06C8"/>
    <w:rsid w:val="003A0D7C"/>
    <w:rsid w:val="003B02CD"/>
    <w:rsid w:val="003B63EA"/>
    <w:rsid w:val="003B7675"/>
    <w:rsid w:val="003B7EE7"/>
    <w:rsid w:val="003C2CCB"/>
    <w:rsid w:val="003C5E6F"/>
    <w:rsid w:val="003C6804"/>
    <w:rsid w:val="003C7728"/>
    <w:rsid w:val="003D0F7E"/>
    <w:rsid w:val="003D39EC"/>
    <w:rsid w:val="003E3DD5"/>
    <w:rsid w:val="003E3FB4"/>
    <w:rsid w:val="003E4133"/>
    <w:rsid w:val="003E54B1"/>
    <w:rsid w:val="003F07C6"/>
    <w:rsid w:val="003F0C77"/>
    <w:rsid w:val="003F1F6B"/>
    <w:rsid w:val="003F2478"/>
    <w:rsid w:val="003F3757"/>
    <w:rsid w:val="003F44B7"/>
    <w:rsid w:val="003F6262"/>
    <w:rsid w:val="003F7DDC"/>
    <w:rsid w:val="00413D48"/>
    <w:rsid w:val="00414247"/>
    <w:rsid w:val="00416140"/>
    <w:rsid w:val="00422180"/>
    <w:rsid w:val="00423C86"/>
    <w:rsid w:val="00440A57"/>
    <w:rsid w:val="00441AC2"/>
    <w:rsid w:val="0044249B"/>
    <w:rsid w:val="0045023C"/>
    <w:rsid w:val="004517D2"/>
    <w:rsid w:val="00451A5B"/>
    <w:rsid w:val="00452BCD"/>
    <w:rsid w:val="00452CEA"/>
    <w:rsid w:val="004579D8"/>
    <w:rsid w:val="00465B52"/>
    <w:rsid w:val="0046708E"/>
    <w:rsid w:val="00474463"/>
    <w:rsid w:val="00474B75"/>
    <w:rsid w:val="00482EFF"/>
    <w:rsid w:val="00483F0B"/>
    <w:rsid w:val="00484210"/>
    <w:rsid w:val="00484957"/>
    <w:rsid w:val="00485395"/>
    <w:rsid w:val="00485AD7"/>
    <w:rsid w:val="004869B2"/>
    <w:rsid w:val="00491423"/>
    <w:rsid w:val="00496319"/>
    <w:rsid w:val="004A52B1"/>
    <w:rsid w:val="004A5CE6"/>
    <w:rsid w:val="004B5465"/>
    <w:rsid w:val="004C2ACE"/>
    <w:rsid w:val="004C3700"/>
    <w:rsid w:val="004D3EDD"/>
    <w:rsid w:val="004D505E"/>
    <w:rsid w:val="004D6B46"/>
    <w:rsid w:val="004D72CA"/>
    <w:rsid w:val="004D7BA0"/>
    <w:rsid w:val="004E2242"/>
    <w:rsid w:val="004F0441"/>
    <w:rsid w:val="004F0877"/>
    <w:rsid w:val="004F0AF3"/>
    <w:rsid w:val="004F42FF"/>
    <w:rsid w:val="004F44C2"/>
    <w:rsid w:val="00501150"/>
    <w:rsid w:val="00503E8A"/>
    <w:rsid w:val="00504B3E"/>
    <w:rsid w:val="00507E34"/>
    <w:rsid w:val="00514213"/>
    <w:rsid w:val="00516022"/>
    <w:rsid w:val="00520980"/>
    <w:rsid w:val="00521CEE"/>
    <w:rsid w:val="00522B60"/>
    <w:rsid w:val="0052539C"/>
    <w:rsid w:val="00526196"/>
    <w:rsid w:val="005277A4"/>
    <w:rsid w:val="005306D3"/>
    <w:rsid w:val="00533FB9"/>
    <w:rsid w:val="005429DC"/>
    <w:rsid w:val="00553463"/>
    <w:rsid w:val="00554E13"/>
    <w:rsid w:val="005558E0"/>
    <w:rsid w:val="005605C2"/>
    <w:rsid w:val="00561A8F"/>
    <w:rsid w:val="00562BA9"/>
    <w:rsid w:val="00573041"/>
    <w:rsid w:val="0057373F"/>
    <w:rsid w:val="00575B80"/>
    <w:rsid w:val="0058151D"/>
    <w:rsid w:val="005819CE"/>
    <w:rsid w:val="0058298D"/>
    <w:rsid w:val="0059136E"/>
    <w:rsid w:val="00592F9F"/>
    <w:rsid w:val="00593C2B"/>
    <w:rsid w:val="00596166"/>
    <w:rsid w:val="005B2EB4"/>
    <w:rsid w:val="005C3F39"/>
    <w:rsid w:val="005C3FE0"/>
    <w:rsid w:val="005C740C"/>
    <w:rsid w:val="005D625B"/>
    <w:rsid w:val="005D64B0"/>
    <w:rsid w:val="005D660F"/>
    <w:rsid w:val="005E27A3"/>
    <w:rsid w:val="005E40C0"/>
    <w:rsid w:val="005E4581"/>
    <w:rsid w:val="005E66A3"/>
    <w:rsid w:val="005F1DBC"/>
    <w:rsid w:val="005F6D11"/>
    <w:rsid w:val="00600B57"/>
    <w:rsid w:val="00600CF0"/>
    <w:rsid w:val="006022BA"/>
    <w:rsid w:val="006023A8"/>
    <w:rsid w:val="006048F4"/>
    <w:rsid w:val="0060660A"/>
    <w:rsid w:val="0061442E"/>
    <w:rsid w:val="00617A44"/>
    <w:rsid w:val="006202B6"/>
    <w:rsid w:val="00622291"/>
    <w:rsid w:val="00625CD0"/>
    <w:rsid w:val="00627432"/>
    <w:rsid w:val="00627BC9"/>
    <w:rsid w:val="006309E5"/>
    <w:rsid w:val="00631090"/>
    <w:rsid w:val="006425CB"/>
    <w:rsid w:val="006448E4"/>
    <w:rsid w:val="0064767E"/>
    <w:rsid w:val="0065066C"/>
    <w:rsid w:val="00653606"/>
    <w:rsid w:val="00661591"/>
    <w:rsid w:val="0066195F"/>
    <w:rsid w:val="0066365C"/>
    <w:rsid w:val="0066632F"/>
    <w:rsid w:val="00674A89"/>
    <w:rsid w:val="00676276"/>
    <w:rsid w:val="00676691"/>
    <w:rsid w:val="00685545"/>
    <w:rsid w:val="006864B3"/>
    <w:rsid w:val="006A10F8"/>
    <w:rsid w:val="006A2100"/>
    <w:rsid w:val="006A7295"/>
    <w:rsid w:val="006B0209"/>
    <w:rsid w:val="006B0BF3"/>
    <w:rsid w:val="006B1D6E"/>
    <w:rsid w:val="006B775E"/>
    <w:rsid w:val="006C05F7"/>
    <w:rsid w:val="006C14FE"/>
    <w:rsid w:val="006C2535"/>
    <w:rsid w:val="006C441E"/>
    <w:rsid w:val="006C4B90"/>
    <w:rsid w:val="006C6304"/>
    <w:rsid w:val="006D1016"/>
    <w:rsid w:val="006D17F2"/>
    <w:rsid w:val="006E3377"/>
    <w:rsid w:val="006E3546"/>
    <w:rsid w:val="006E3FA9"/>
    <w:rsid w:val="006E4067"/>
    <w:rsid w:val="006E7A44"/>
    <w:rsid w:val="006E7D82"/>
    <w:rsid w:val="006F0F93"/>
    <w:rsid w:val="006F2833"/>
    <w:rsid w:val="006F31F2"/>
    <w:rsid w:val="006F5715"/>
    <w:rsid w:val="00711DF6"/>
    <w:rsid w:val="00712DB1"/>
    <w:rsid w:val="00714B80"/>
    <w:rsid w:val="00714DC5"/>
    <w:rsid w:val="00715237"/>
    <w:rsid w:val="0072232C"/>
    <w:rsid w:val="00722CA6"/>
    <w:rsid w:val="007254A5"/>
    <w:rsid w:val="00725748"/>
    <w:rsid w:val="0073039E"/>
    <w:rsid w:val="00732028"/>
    <w:rsid w:val="00735D88"/>
    <w:rsid w:val="007370B4"/>
    <w:rsid w:val="0073720D"/>
    <w:rsid w:val="00737507"/>
    <w:rsid w:val="007402E0"/>
    <w:rsid w:val="00740712"/>
    <w:rsid w:val="00742AB9"/>
    <w:rsid w:val="00743023"/>
    <w:rsid w:val="00746233"/>
    <w:rsid w:val="00754FBF"/>
    <w:rsid w:val="0075648C"/>
    <w:rsid w:val="007603A1"/>
    <w:rsid w:val="0077006F"/>
    <w:rsid w:val="007709EF"/>
    <w:rsid w:val="00774DB0"/>
    <w:rsid w:val="00783559"/>
    <w:rsid w:val="0078595C"/>
    <w:rsid w:val="007952D9"/>
    <w:rsid w:val="00797AA5"/>
    <w:rsid w:val="007A4105"/>
    <w:rsid w:val="007B0DAE"/>
    <w:rsid w:val="007B4503"/>
    <w:rsid w:val="007B58C2"/>
    <w:rsid w:val="007C406E"/>
    <w:rsid w:val="007C5183"/>
    <w:rsid w:val="007D0A6B"/>
    <w:rsid w:val="007D21B7"/>
    <w:rsid w:val="007D3C3C"/>
    <w:rsid w:val="007E2B20"/>
    <w:rsid w:val="007F2868"/>
    <w:rsid w:val="007F5331"/>
    <w:rsid w:val="00800CCA"/>
    <w:rsid w:val="00802763"/>
    <w:rsid w:val="00806120"/>
    <w:rsid w:val="00810998"/>
    <w:rsid w:val="00812028"/>
    <w:rsid w:val="00813082"/>
    <w:rsid w:val="00814D03"/>
    <w:rsid w:val="0081547C"/>
    <w:rsid w:val="00816D33"/>
    <w:rsid w:val="0082632A"/>
    <w:rsid w:val="00826E5A"/>
    <w:rsid w:val="0083178B"/>
    <w:rsid w:val="00833246"/>
    <w:rsid w:val="00833695"/>
    <w:rsid w:val="008336B7"/>
    <w:rsid w:val="00833872"/>
    <w:rsid w:val="00833A8E"/>
    <w:rsid w:val="008411D1"/>
    <w:rsid w:val="008426EA"/>
    <w:rsid w:val="008429FC"/>
    <w:rsid w:val="00842CD8"/>
    <w:rsid w:val="008431FA"/>
    <w:rsid w:val="00853234"/>
    <w:rsid w:val="008547BA"/>
    <w:rsid w:val="008553C7"/>
    <w:rsid w:val="00855921"/>
    <w:rsid w:val="00857FEB"/>
    <w:rsid w:val="008601AF"/>
    <w:rsid w:val="008619D6"/>
    <w:rsid w:val="00872271"/>
    <w:rsid w:val="0087734B"/>
    <w:rsid w:val="00881F19"/>
    <w:rsid w:val="00882623"/>
    <w:rsid w:val="00890319"/>
    <w:rsid w:val="00890FB6"/>
    <w:rsid w:val="008A28F5"/>
    <w:rsid w:val="008B3929"/>
    <w:rsid w:val="008B4CB3"/>
    <w:rsid w:val="008B7B24"/>
    <w:rsid w:val="008C356D"/>
    <w:rsid w:val="008D5103"/>
    <w:rsid w:val="008D6C99"/>
    <w:rsid w:val="008E3B63"/>
    <w:rsid w:val="008E49AD"/>
    <w:rsid w:val="008F2731"/>
    <w:rsid w:val="008F3246"/>
    <w:rsid w:val="008F3C1B"/>
    <w:rsid w:val="008F41D7"/>
    <w:rsid w:val="008F508C"/>
    <w:rsid w:val="008F71D1"/>
    <w:rsid w:val="0090271B"/>
    <w:rsid w:val="00910642"/>
    <w:rsid w:val="00910DDF"/>
    <w:rsid w:val="00913053"/>
    <w:rsid w:val="00916B2E"/>
    <w:rsid w:val="00925121"/>
    <w:rsid w:val="00926639"/>
    <w:rsid w:val="00930CD3"/>
    <w:rsid w:val="00930E3D"/>
    <w:rsid w:val="009311C8"/>
    <w:rsid w:val="00933376"/>
    <w:rsid w:val="00933A2F"/>
    <w:rsid w:val="0094062E"/>
    <w:rsid w:val="00943908"/>
    <w:rsid w:val="009517CD"/>
    <w:rsid w:val="00962DEC"/>
    <w:rsid w:val="00962FDA"/>
    <w:rsid w:val="00967C21"/>
    <w:rsid w:val="009718F9"/>
    <w:rsid w:val="00972FB9"/>
    <w:rsid w:val="00975112"/>
    <w:rsid w:val="00976C3F"/>
    <w:rsid w:val="00977069"/>
    <w:rsid w:val="009809C0"/>
    <w:rsid w:val="00981768"/>
    <w:rsid w:val="00981FDD"/>
    <w:rsid w:val="009839D2"/>
    <w:rsid w:val="00983E8F"/>
    <w:rsid w:val="00994FDA"/>
    <w:rsid w:val="009A2586"/>
    <w:rsid w:val="009A2FD7"/>
    <w:rsid w:val="009A3B71"/>
    <w:rsid w:val="009A61BC"/>
    <w:rsid w:val="009A6F03"/>
    <w:rsid w:val="009A7926"/>
    <w:rsid w:val="009B0138"/>
    <w:rsid w:val="009B0FE9"/>
    <w:rsid w:val="009C236A"/>
    <w:rsid w:val="009C3F20"/>
    <w:rsid w:val="009C7CA1"/>
    <w:rsid w:val="009D043D"/>
    <w:rsid w:val="009D58AC"/>
    <w:rsid w:val="009D5D50"/>
    <w:rsid w:val="009E3FB8"/>
    <w:rsid w:val="009F140C"/>
    <w:rsid w:val="009F3259"/>
    <w:rsid w:val="00A01A7C"/>
    <w:rsid w:val="00A128AD"/>
    <w:rsid w:val="00A15D93"/>
    <w:rsid w:val="00A165F6"/>
    <w:rsid w:val="00A21E76"/>
    <w:rsid w:val="00A23BC8"/>
    <w:rsid w:val="00A2457A"/>
    <w:rsid w:val="00A24F15"/>
    <w:rsid w:val="00A27CE4"/>
    <w:rsid w:val="00A30E68"/>
    <w:rsid w:val="00A31933"/>
    <w:rsid w:val="00A3222F"/>
    <w:rsid w:val="00A34AA0"/>
    <w:rsid w:val="00A34B31"/>
    <w:rsid w:val="00A41123"/>
    <w:rsid w:val="00A41FE2"/>
    <w:rsid w:val="00A43184"/>
    <w:rsid w:val="00A43448"/>
    <w:rsid w:val="00A43BA3"/>
    <w:rsid w:val="00A45E13"/>
    <w:rsid w:val="00A47948"/>
    <w:rsid w:val="00A50824"/>
    <w:rsid w:val="00A56946"/>
    <w:rsid w:val="00A56ED0"/>
    <w:rsid w:val="00A62E68"/>
    <w:rsid w:val="00A63B8C"/>
    <w:rsid w:val="00A67B64"/>
    <w:rsid w:val="00A71B91"/>
    <w:rsid w:val="00A76080"/>
    <w:rsid w:val="00A77F6F"/>
    <w:rsid w:val="00A831FD"/>
    <w:rsid w:val="00A83D53"/>
    <w:rsid w:val="00A85E0A"/>
    <w:rsid w:val="00A9016E"/>
    <w:rsid w:val="00A91984"/>
    <w:rsid w:val="00A919EE"/>
    <w:rsid w:val="00A91FA3"/>
    <w:rsid w:val="00AA7FC9"/>
    <w:rsid w:val="00AB237D"/>
    <w:rsid w:val="00AB5419"/>
    <w:rsid w:val="00AB5933"/>
    <w:rsid w:val="00AC0559"/>
    <w:rsid w:val="00AE013D"/>
    <w:rsid w:val="00AE0D4B"/>
    <w:rsid w:val="00AE11B7"/>
    <w:rsid w:val="00AE2171"/>
    <w:rsid w:val="00AE44C5"/>
    <w:rsid w:val="00AF13DA"/>
    <w:rsid w:val="00AF52F6"/>
    <w:rsid w:val="00AF588D"/>
    <w:rsid w:val="00AF7237"/>
    <w:rsid w:val="00AF78B4"/>
    <w:rsid w:val="00B0043A"/>
    <w:rsid w:val="00B00D75"/>
    <w:rsid w:val="00B01C3A"/>
    <w:rsid w:val="00B03C09"/>
    <w:rsid w:val="00B059D7"/>
    <w:rsid w:val="00B05FCD"/>
    <w:rsid w:val="00B070CB"/>
    <w:rsid w:val="00B1021F"/>
    <w:rsid w:val="00B13FE6"/>
    <w:rsid w:val="00B259C8"/>
    <w:rsid w:val="00B26CCF"/>
    <w:rsid w:val="00B349FA"/>
    <w:rsid w:val="00B34C10"/>
    <w:rsid w:val="00B4160D"/>
    <w:rsid w:val="00B421C6"/>
    <w:rsid w:val="00B425F0"/>
    <w:rsid w:val="00B42DFA"/>
    <w:rsid w:val="00B44934"/>
    <w:rsid w:val="00B531DD"/>
    <w:rsid w:val="00B55014"/>
    <w:rsid w:val="00B62232"/>
    <w:rsid w:val="00B71AA3"/>
    <w:rsid w:val="00B71DC2"/>
    <w:rsid w:val="00B72EC3"/>
    <w:rsid w:val="00B74EF2"/>
    <w:rsid w:val="00B93893"/>
    <w:rsid w:val="00B954F3"/>
    <w:rsid w:val="00B956A4"/>
    <w:rsid w:val="00B95BDB"/>
    <w:rsid w:val="00BA2F6D"/>
    <w:rsid w:val="00BA5903"/>
    <w:rsid w:val="00BB1A17"/>
    <w:rsid w:val="00BB3F05"/>
    <w:rsid w:val="00BC164E"/>
    <w:rsid w:val="00BC3B53"/>
    <w:rsid w:val="00BC3B96"/>
    <w:rsid w:val="00BC4AE3"/>
    <w:rsid w:val="00BC4E83"/>
    <w:rsid w:val="00BC6C6E"/>
    <w:rsid w:val="00BD0262"/>
    <w:rsid w:val="00BD05F9"/>
    <w:rsid w:val="00BD06B6"/>
    <w:rsid w:val="00BE112E"/>
    <w:rsid w:val="00BE3F88"/>
    <w:rsid w:val="00BE4756"/>
    <w:rsid w:val="00BE5ED9"/>
    <w:rsid w:val="00BE6A25"/>
    <w:rsid w:val="00BE77D3"/>
    <w:rsid w:val="00BE7B41"/>
    <w:rsid w:val="00BF251C"/>
    <w:rsid w:val="00C0576A"/>
    <w:rsid w:val="00C0644D"/>
    <w:rsid w:val="00C1212C"/>
    <w:rsid w:val="00C206F1"/>
    <w:rsid w:val="00C20B57"/>
    <w:rsid w:val="00C21308"/>
    <w:rsid w:val="00C217E1"/>
    <w:rsid w:val="00C23815"/>
    <w:rsid w:val="00C3088D"/>
    <w:rsid w:val="00C3101B"/>
    <w:rsid w:val="00C3502C"/>
    <w:rsid w:val="00C353C8"/>
    <w:rsid w:val="00C40C60"/>
    <w:rsid w:val="00C43C25"/>
    <w:rsid w:val="00C44C5F"/>
    <w:rsid w:val="00C47047"/>
    <w:rsid w:val="00C5258E"/>
    <w:rsid w:val="00C60DE8"/>
    <w:rsid w:val="00C6190A"/>
    <w:rsid w:val="00C72038"/>
    <w:rsid w:val="00C74F1A"/>
    <w:rsid w:val="00C97C80"/>
    <w:rsid w:val="00CA1425"/>
    <w:rsid w:val="00CA245C"/>
    <w:rsid w:val="00CA47D3"/>
    <w:rsid w:val="00CA6A3F"/>
    <w:rsid w:val="00CA6FB7"/>
    <w:rsid w:val="00CA7C99"/>
    <w:rsid w:val="00CB7ABA"/>
    <w:rsid w:val="00CC4D8F"/>
    <w:rsid w:val="00CC740F"/>
    <w:rsid w:val="00CD0456"/>
    <w:rsid w:val="00CD0DA8"/>
    <w:rsid w:val="00CD3356"/>
    <w:rsid w:val="00CD362D"/>
    <w:rsid w:val="00CE1C84"/>
    <w:rsid w:val="00CF053F"/>
    <w:rsid w:val="00CF2777"/>
    <w:rsid w:val="00CF33B4"/>
    <w:rsid w:val="00CF6D4F"/>
    <w:rsid w:val="00D04E5D"/>
    <w:rsid w:val="00D0609E"/>
    <w:rsid w:val="00D078E1"/>
    <w:rsid w:val="00D100E9"/>
    <w:rsid w:val="00D21E4B"/>
    <w:rsid w:val="00D23522"/>
    <w:rsid w:val="00D264D6"/>
    <w:rsid w:val="00D27A8B"/>
    <w:rsid w:val="00D30532"/>
    <w:rsid w:val="00D33BF0"/>
    <w:rsid w:val="00D456DC"/>
    <w:rsid w:val="00D516BE"/>
    <w:rsid w:val="00D5423B"/>
    <w:rsid w:val="00D54F4E"/>
    <w:rsid w:val="00D60BA4"/>
    <w:rsid w:val="00D6240E"/>
    <w:rsid w:val="00D62419"/>
    <w:rsid w:val="00D64529"/>
    <w:rsid w:val="00D65A9F"/>
    <w:rsid w:val="00D72792"/>
    <w:rsid w:val="00D7394F"/>
    <w:rsid w:val="00D75837"/>
    <w:rsid w:val="00D7690A"/>
    <w:rsid w:val="00D77870"/>
    <w:rsid w:val="00D80525"/>
    <w:rsid w:val="00D80CCE"/>
    <w:rsid w:val="00D87D03"/>
    <w:rsid w:val="00D95C88"/>
    <w:rsid w:val="00D96747"/>
    <w:rsid w:val="00D97B2E"/>
    <w:rsid w:val="00DB153E"/>
    <w:rsid w:val="00DB36FE"/>
    <w:rsid w:val="00DB4534"/>
    <w:rsid w:val="00DB533A"/>
    <w:rsid w:val="00DC5999"/>
    <w:rsid w:val="00DD239F"/>
    <w:rsid w:val="00DD66F2"/>
    <w:rsid w:val="00DD77B1"/>
    <w:rsid w:val="00DE3FE0"/>
    <w:rsid w:val="00DE578A"/>
    <w:rsid w:val="00DE7E27"/>
    <w:rsid w:val="00DF2583"/>
    <w:rsid w:val="00DF33EA"/>
    <w:rsid w:val="00DF5450"/>
    <w:rsid w:val="00DF54D9"/>
    <w:rsid w:val="00E010C9"/>
    <w:rsid w:val="00E01A59"/>
    <w:rsid w:val="00E02F0E"/>
    <w:rsid w:val="00E0640A"/>
    <w:rsid w:val="00E10DC6"/>
    <w:rsid w:val="00E11F8E"/>
    <w:rsid w:val="00E21DE3"/>
    <w:rsid w:val="00E225E1"/>
    <w:rsid w:val="00E22F2D"/>
    <w:rsid w:val="00E3731D"/>
    <w:rsid w:val="00E51469"/>
    <w:rsid w:val="00E53944"/>
    <w:rsid w:val="00E634E3"/>
    <w:rsid w:val="00E73993"/>
    <w:rsid w:val="00E77F89"/>
    <w:rsid w:val="00E80E71"/>
    <w:rsid w:val="00E8156F"/>
    <w:rsid w:val="00E850D3"/>
    <w:rsid w:val="00E876B9"/>
    <w:rsid w:val="00E9319E"/>
    <w:rsid w:val="00EA4C9D"/>
    <w:rsid w:val="00EB197E"/>
    <w:rsid w:val="00EB1AFB"/>
    <w:rsid w:val="00EB380B"/>
    <w:rsid w:val="00EB458F"/>
    <w:rsid w:val="00EB563D"/>
    <w:rsid w:val="00EC0DFF"/>
    <w:rsid w:val="00EC237D"/>
    <w:rsid w:val="00EC4AA5"/>
    <w:rsid w:val="00EC4D0E"/>
    <w:rsid w:val="00EC4D55"/>
    <w:rsid w:val="00ED072A"/>
    <w:rsid w:val="00EE4A1F"/>
    <w:rsid w:val="00EE4C2D"/>
    <w:rsid w:val="00EF1B5A"/>
    <w:rsid w:val="00EF1CB2"/>
    <w:rsid w:val="00EF2123"/>
    <w:rsid w:val="00EF24FB"/>
    <w:rsid w:val="00EF2CCA"/>
    <w:rsid w:val="00F03963"/>
    <w:rsid w:val="00F11068"/>
    <w:rsid w:val="00F1256D"/>
    <w:rsid w:val="00F13A4E"/>
    <w:rsid w:val="00F172BB"/>
    <w:rsid w:val="00F17B10"/>
    <w:rsid w:val="00F21BEF"/>
    <w:rsid w:val="00F2203B"/>
    <w:rsid w:val="00F35C8C"/>
    <w:rsid w:val="00F432DA"/>
    <w:rsid w:val="00F44D1B"/>
    <w:rsid w:val="00F45A25"/>
    <w:rsid w:val="00F47517"/>
    <w:rsid w:val="00F50F86"/>
    <w:rsid w:val="00F52AB0"/>
    <w:rsid w:val="00F53F91"/>
    <w:rsid w:val="00F61610"/>
    <w:rsid w:val="00F61A72"/>
    <w:rsid w:val="00F62B67"/>
    <w:rsid w:val="00F649A5"/>
    <w:rsid w:val="00F66F13"/>
    <w:rsid w:val="00F67A16"/>
    <w:rsid w:val="00F74073"/>
    <w:rsid w:val="00F75603"/>
    <w:rsid w:val="00F7633B"/>
    <w:rsid w:val="00F80879"/>
    <w:rsid w:val="00F845B4"/>
    <w:rsid w:val="00F8713B"/>
    <w:rsid w:val="00F919EC"/>
    <w:rsid w:val="00F920E1"/>
    <w:rsid w:val="00F93B09"/>
    <w:rsid w:val="00F93F9E"/>
    <w:rsid w:val="00F9751C"/>
    <w:rsid w:val="00FA2CD7"/>
    <w:rsid w:val="00FA2DB2"/>
    <w:rsid w:val="00FB06ED"/>
    <w:rsid w:val="00FB44E8"/>
    <w:rsid w:val="00FB4D9D"/>
    <w:rsid w:val="00FC3165"/>
    <w:rsid w:val="00FC36AB"/>
    <w:rsid w:val="00FC63D7"/>
    <w:rsid w:val="00FC7F66"/>
    <w:rsid w:val="00FD41B0"/>
    <w:rsid w:val="00FE1177"/>
    <w:rsid w:val="00FE1A2F"/>
    <w:rsid w:val="00FE1CB6"/>
    <w:rsid w:val="00FE1EB4"/>
    <w:rsid w:val="00FE486B"/>
    <w:rsid w:val="00FE4F08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CD6CC"/>
  <w15:docId w15:val="{83BB269B-4BC6-47CF-9004-40761D0A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B72E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B72E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B72EC3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B72EC3"/>
    <w:pPr>
      <w:spacing w:before="240" w:after="60"/>
      <w:outlineLvl w:val="6"/>
    </w:pPr>
    <w:rPr>
      <w:sz w:val="24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B72EC3"/>
    <w:pPr>
      <w:spacing w:before="240" w:after="60"/>
      <w:outlineLvl w:val="7"/>
    </w:pPr>
    <w:rPr>
      <w:i/>
      <w:iCs/>
      <w:sz w:val="24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B72EC3"/>
    <w:pPr>
      <w:spacing w:before="240" w:after="60"/>
      <w:outlineLvl w:val="8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9D5D50"/>
    <w:rPr>
      <w:rFonts w:ascii="Verdana" w:hAnsi="Verdana" w:cs="Verdana"/>
      <w:noProof/>
      <w:sz w:val="13"/>
      <w:szCs w:val="13"/>
      <w:lang w:val="nl-NL" w:eastAsia="nl-NL" w:bidi="ar-SA"/>
    </w:rPr>
  </w:style>
  <w:style w:type="numbering" w:customStyle="1" w:styleId="Nummeringagenda">
    <w:name w:val="Nummering agenda"/>
    <w:basedOn w:val="Geenlijst"/>
    <w:rsid w:val="008426EA"/>
    <w:pPr>
      <w:numPr>
        <w:numId w:val="17"/>
      </w:numPr>
    </w:pPr>
  </w:style>
  <w:style w:type="paragraph" w:styleId="Ballontekst">
    <w:name w:val="Balloon Text"/>
    <w:basedOn w:val="Standaard"/>
    <w:semiHidden/>
    <w:rsid w:val="001C550B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A43BA3"/>
    <w:rPr>
      <w:rFonts w:ascii="Verdana" w:hAnsi="Verdana"/>
      <w:b/>
      <w:noProof/>
      <w:sz w:val="13"/>
      <w:szCs w:val="24"/>
    </w:rPr>
  </w:style>
  <w:style w:type="paragraph" w:styleId="Berichtkop">
    <w:name w:val="Message Header"/>
    <w:basedOn w:val="Standaard"/>
    <w:link w:val="BerichtkopChar"/>
    <w:rsid w:val="00B72E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BerichtkopChar">
    <w:name w:val="Berichtkop Char"/>
    <w:link w:val="Berichtkop"/>
    <w:rsid w:val="00B72EC3"/>
    <w:rPr>
      <w:rFonts w:ascii="Verdana" w:hAnsi="Verdana"/>
      <w:sz w:val="24"/>
      <w:szCs w:val="24"/>
      <w:shd w:val="pct20" w:color="auto" w:fill="auto"/>
    </w:rPr>
  </w:style>
  <w:style w:type="paragraph" w:styleId="Index1">
    <w:name w:val="index 1"/>
    <w:basedOn w:val="Standaard"/>
    <w:next w:val="Standaard"/>
    <w:autoRedefine/>
    <w:rsid w:val="00B72EC3"/>
    <w:pPr>
      <w:ind w:left="180" w:hanging="180"/>
    </w:pPr>
  </w:style>
  <w:style w:type="paragraph" w:styleId="Indexkop">
    <w:name w:val="index heading"/>
    <w:basedOn w:val="Standaard"/>
    <w:next w:val="Index1"/>
    <w:rsid w:val="00B72EC3"/>
    <w:rPr>
      <w:b/>
      <w:bCs/>
    </w:rPr>
  </w:style>
  <w:style w:type="character" w:customStyle="1" w:styleId="Kop4Char">
    <w:name w:val="Kop 4 Char"/>
    <w:link w:val="Kop4"/>
    <w:semiHidden/>
    <w:rsid w:val="00B72EC3"/>
    <w:rPr>
      <w:rFonts w:ascii="Verdana" w:hAnsi="Verdana"/>
      <w:b/>
      <w:bCs/>
      <w:sz w:val="28"/>
      <w:szCs w:val="28"/>
    </w:rPr>
  </w:style>
  <w:style w:type="character" w:customStyle="1" w:styleId="Kop5Char">
    <w:name w:val="Kop 5 Char"/>
    <w:link w:val="Kop5"/>
    <w:semiHidden/>
    <w:rsid w:val="00B72EC3"/>
    <w:rPr>
      <w:rFonts w:ascii="Verdana" w:hAnsi="Verdana"/>
      <w:b/>
      <w:bCs/>
      <w:i/>
      <w:iCs/>
      <w:sz w:val="26"/>
      <w:szCs w:val="26"/>
    </w:rPr>
  </w:style>
  <w:style w:type="character" w:customStyle="1" w:styleId="Kop6Char">
    <w:name w:val="Kop 6 Char"/>
    <w:link w:val="Kop6"/>
    <w:semiHidden/>
    <w:rsid w:val="00B72EC3"/>
    <w:rPr>
      <w:rFonts w:ascii="Verdana" w:hAnsi="Verdana"/>
      <w:b/>
      <w:bCs/>
      <w:sz w:val="22"/>
      <w:szCs w:val="22"/>
    </w:rPr>
  </w:style>
  <w:style w:type="character" w:customStyle="1" w:styleId="Kop7Char">
    <w:name w:val="Kop 7 Char"/>
    <w:link w:val="Kop7"/>
    <w:semiHidden/>
    <w:rsid w:val="00B72EC3"/>
    <w:rPr>
      <w:rFonts w:ascii="Verdana" w:hAnsi="Verdana"/>
      <w:sz w:val="24"/>
      <w:szCs w:val="24"/>
    </w:rPr>
  </w:style>
  <w:style w:type="character" w:customStyle="1" w:styleId="Kop8Char">
    <w:name w:val="Kop 8 Char"/>
    <w:link w:val="Kop8"/>
    <w:semiHidden/>
    <w:rsid w:val="00B72EC3"/>
    <w:rPr>
      <w:rFonts w:ascii="Verdana" w:hAnsi="Verdana"/>
      <w:i/>
      <w:iCs/>
      <w:sz w:val="24"/>
      <w:szCs w:val="24"/>
    </w:rPr>
  </w:style>
  <w:style w:type="character" w:customStyle="1" w:styleId="Kop9Char">
    <w:name w:val="Kop 9 Char"/>
    <w:link w:val="Kop9"/>
    <w:semiHidden/>
    <w:rsid w:val="00B72EC3"/>
    <w:rPr>
      <w:rFonts w:ascii="Verdana" w:hAnsi="Verdana"/>
      <w:sz w:val="22"/>
      <w:szCs w:val="22"/>
    </w:rPr>
  </w:style>
  <w:style w:type="paragraph" w:styleId="Kopbronvermelding">
    <w:name w:val="toa heading"/>
    <w:basedOn w:val="Standaard"/>
    <w:next w:val="Standaard"/>
    <w:rsid w:val="00B72EC3"/>
    <w:pPr>
      <w:spacing w:before="120"/>
    </w:pPr>
    <w:rPr>
      <w:b/>
      <w:bCs/>
      <w:sz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72EC3"/>
    <w:pPr>
      <w:outlineLvl w:val="9"/>
    </w:pPr>
    <w:rPr>
      <w:rFonts w:cs="Times New Roman"/>
    </w:rPr>
  </w:style>
  <w:style w:type="paragraph" w:styleId="Notitiekop">
    <w:name w:val="Note Heading"/>
    <w:basedOn w:val="Standaard"/>
    <w:next w:val="Standaard"/>
    <w:link w:val="NotitiekopChar"/>
    <w:rsid w:val="00B72EC3"/>
  </w:style>
  <w:style w:type="character" w:customStyle="1" w:styleId="NotitiekopChar">
    <w:name w:val="Notitiekop Char"/>
    <w:link w:val="Notitiekop"/>
    <w:rsid w:val="00B72EC3"/>
    <w:rPr>
      <w:rFonts w:ascii="Verdana" w:hAnsi="Verdana"/>
      <w:sz w:val="18"/>
      <w:szCs w:val="24"/>
    </w:rPr>
  </w:style>
  <w:style w:type="paragraph" w:styleId="Voetnoottekst">
    <w:name w:val="footnote text"/>
    <w:basedOn w:val="Standaard"/>
    <w:link w:val="VoetnoottekstChar"/>
    <w:rsid w:val="00A85E0A"/>
    <w:rPr>
      <w:sz w:val="13"/>
      <w:szCs w:val="20"/>
    </w:rPr>
  </w:style>
  <w:style w:type="character" w:customStyle="1" w:styleId="VoetnoottekstChar">
    <w:name w:val="Voetnoottekst Char"/>
    <w:link w:val="Voetnoottekst"/>
    <w:rsid w:val="00A85E0A"/>
    <w:rPr>
      <w:rFonts w:ascii="Verdana" w:hAnsi="Verdana"/>
      <w:sz w:val="13"/>
    </w:rPr>
  </w:style>
  <w:style w:type="character" w:styleId="Voetnootmarkering">
    <w:name w:val="footnote reference"/>
    <w:rsid w:val="00A85E0A"/>
    <w:rPr>
      <w:vertAlign w:val="superscript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</w:rPr>
  </w:style>
  <w:style w:type="paragraph" w:customStyle="1" w:styleId="standaard-tekst">
    <w:name w:val="standaard-tekst"/>
    <w:basedOn w:val="Standaard"/>
    <w:uiPriority w:val="99"/>
    <w:rsid w:val="00F34570"/>
    <w:rPr>
      <w:sz w:val="20"/>
      <w:szCs w:val="20"/>
      <w:lang w:val="en-US" w:eastAsia="en-US"/>
    </w:rPr>
  </w:style>
  <w:style w:type="paragraph" w:styleId="Lijstalinea">
    <w:name w:val="List Paragraph"/>
    <w:basedOn w:val="Standaard"/>
    <w:uiPriority w:val="34"/>
    <w:qFormat/>
    <w:rsid w:val="002E5275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E6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acommunity.nl/documents/60629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kiacommunity.nl/documents/5912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iacommunity.nl/documents/606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acommunity.nl/documents/60619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Nationaal Archief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Hoekstra</dc:creator>
  <cp:lastModifiedBy>Post, Vincent</cp:lastModifiedBy>
  <cp:revision>2</cp:revision>
  <cp:lastPrinted>2008-07-25T16:17:00Z</cp:lastPrinted>
  <dcterms:created xsi:type="dcterms:W3CDTF">2025-02-10T15:26:00Z</dcterms:created>
  <dcterms:modified xsi:type="dcterms:W3CDTF">2025-02-10T15:26:00Z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O410HOE</vt:lpwstr>
  </property>
  <property fmtid="{D5CDD505-2E9C-101B-9397-08002B2CF9AE}" pid="3" name="Header">
    <vt:lpwstr>Agenda</vt:lpwstr>
  </property>
  <property fmtid="{D5CDD505-2E9C-101B-9397-08002B2CF9AE}" pid="4" name="HeaderId">
    <vt:lpwstr>9EA95C103C1D48859C378F9399AE92D6</vt:lpwstr>
  </property>
  <property fmtid="{D5CDD505-2E9C-101B-9397-08002B2CF9AE}" pid="5" name="ocw_directie">
    <vt:lpwstr>NA</vt:lpwstr>
  </property>
  <property fmtid="{D5CDD505-2E9C-101B-9397-08002B2CF9AE}" pid="6" name="ocw_naw_adres">
    <vt:lpwstr/>
  </property>
  <property fmtid="{D5CDD505-2E9C-101B-9397-08002B2CF9AE}" pid="7" name="ocw_naw_huisnr">
    <vt:lpwstr/>
  </property>
  <property fmtid="{D5CDD505-2E9C-101B-9397-08002B2CF9AE}" pid="8" name="ocw_naw_land">
    <vt:lpwstr/>
  </property>
  <property fmtid="{D5CDD505-2E9C-101B-9397-08002B2CF9AE}" pid="9" name="ocw_naw_naam">
    <vt:lpwstr/>
  </property>
  <property fmtid="{D5CDD505-2E9C-101B-9397-08002B2CF9AE}" pid="10" name="ocw_naw_org">
    <vt:lpwstr/>
  </property>
  <property fmtid="{D5CDD505-2E9C-101B-9397-08002B2CF9AE}" pid="11" name="ocw_naw_postc">
    <vt:lpwstr/>
  </property>
  <property fmtid="{D5CDD505-2E9C-101B-9397-08002B2CF9AE}" pid="12" name="ocw_naw_titela">
    <vt:lpwstr/>
  </property>
  <property fmtid="{D5CDD505-2E9C-101B-9397-08002B2CF9AE}" pid="13" name="ocw_naw_titelv">
    <vt:lpwstr/>
  </property>
  <property fmtid="{D5CDD505-2E9C-101B-9397-08002B2CF9AE}" pid="14" name="ocw_naw_tussen">
    <vt:lpwstr/>
  </property>
  <property fmtid="{D5CDD505-2E9C-101B-9397-08002B2CF9AE}" pid="15" name="ocw_naw_vrltrs">
    <vt:lpwstr/>
  </property>
  <property fmtid="{D5CDD505-2E9C-101B-9397-08002B2CF9AE}" pid="16" name="ocw_naw_vrnaam">
    <vt:lpwstr/>
  </property>
  <property fmtid="{D5CDD505-2E9C-101B-9397-08002B2CF9AE}" pid="17" name="ocw_naw_woonplaats">
    <vt:lpwstr/>
  </property>
  <property fmtid="{D5CDD505-2E9C-101B-9397-08002B2CF9AE}" pid="18" name="Template">
    <vt:lpwstr>Agenda</vt:lpwstr>
  </property>
  <property fmtid="{D5CDD505-2E9C-101B-9397-08002B2CF9AE}" pid="19" name="TemplateId">
    <vt:lpwstr>9BD3E22A776C4DD982027DC9E32565A6</vt:lpwstr>
  </property>
  <property fmtid="{D5CDD505-2E9C-101B-9397-08002B2CF9AE}" pid="20" name="Typist">
    <vt:lpwstr>O410HOE</vt:lpwstr>
  </property>
</Properties>
</file>