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A1" w:rsidRPr="002432BF" w:rsidRDefault="00516971" w:rsidP="00DA5FA1">
      <w:pPr>
        <w:rPr>
          <w:sz w:val="32"/>
          <w:szCs w:val="32"/>
        </w:rPr>
      </w:pPr>
      <w:r w:rsidRPr="002432BF">
        <w:rPr>
          <w:sz w:val="32"/>
          <w:szCs w:val="32"/>
        </w:rPr>
        <w:t xml:space="preserve">Verslag </w:t>
      </w:r>
      <w:r w:rsidR="002432BF">
        <w:rPr>
          <w:sz w:val="32"/>
          <w:szCs w:val="32"/>
        </w:rPr>
        <w:t xml:space="preserve">eerste </w:t>
      </w:r>
      <w:r w:rsidRPr="002432BF">
        <w:rPr>
          <w:sz w:val="32"/>
          <w:szCs w:val="32"/>
        </w:rPr>
        <w:t>bijeenkomst</w:t>
      </w:r>
      <w:r w:rsidR="002432BF">
        <w:rPr>
          <w:sz w:val="32"/>
          <w:szCs w:val="32"/>
        </w:rPr>
        <w:t xml:space="preserve"> KIA-werkgroep</w:t>
      </w:r>
      <w:r w:rsidRPr="002432BF">
        <w:rPr>
          <w:sz w:val="32"/>
          <w:szCs w:val="32"/>
        </w:rPr>
        <w:t xml:space="preserve"> algoritmes en accountability</w:t>
      </w:r>
    </w:p>
    <w:p w:rsidR="00EC578D" w:rsidRDefault="00EC578D" w:rsidP="00DA5FA1">
      <w:pPr>
        <w:rPr>
          <w:sz w:val="24"/>
          <w:szCs w:val="24"/>
        </w:rPr>
      </w:pPr>
    </w:p>
    <w:p w:rsidR="00516971" w:rsidRPr="002432BF" w:rsidRDefault="00516971" w:rsidP="00DA5FA1">
      <w:pPr>
        <w:rPr>
          <w:sz w:val="24"/>
          <w:szCs w:val="24"/>
        </w:rPr>
      </w:pPr>
      <w:r w:rsidRPr="002432BF">
        <w:rPr>
          <w:sz w:val="24"/>
          <w:szCs w:val="24"/>
        </w:rPr>
        <w:t>25 maart 2019</w:t>
      </w:r>
    </w:p>
    <w:p w:rsidR="00516971" w:rsidRPr="002432BF" w:rsidRDefault="00516971" w:rsidP="00DA5FA1">
      <w:pPr>
        <w:rPr>
          <w:i/>
        </w:rPr>
      </w:pPr>
      <w:r w:rsidRPr="002432BF">
        <w:t>Deelnemers</w:t>
      </w:r>
      <w:r w:rsidRPr="002432BF">
        <w:rPr>
          <w:i/>
        </w:rPr>
        <w:t>: Thomas Zandvliet (Noord-Hollands Archief), Migiza Victoriashoop (Waterlands Archief), Joep van der Spoel (</w:t>
      </w:r>
      <w:r w:rsidR="00B75E6A" w:rsidRPr="002432BF">
        <w:rPr>
          <w:i/>
        </w:rPr>
        <w:t>G</w:t>
      </w:r>
      <w:r w:rsidRPr="002432BF">
        <w:rPr>
          <w:i/>
        </w:rPr>
        <w:t xml:space="preserve">emeente Rotterdam), Vincent </w:t>
      </w:r>
      <w:proofErr w:type="spellStart"/>
      <w:r w:rsidRPr="002432BF">
        <w:rPr>
          <w:i/>
        </w:rPr>
        <w:t>Hoolt</w:t>
      </w:r>
      <w:proofErr w:type="spellEnd"/>
      <w:r w:rsidRPr="002432BF">
        <w:rPr>
          <w:i/>
        </w:rPr>
        <w:t xml:space="preserve"> (Nationaal Archief), Rens Ouwerkerk (Gemeente Amsterdam).</w:t>
      </w:r>
    </w:p>
    <w:p w:rsidR="004D1638" w:rsidRDefault="004D1638" w:rsidP="00DA5FA1"/>
    <w:p w:rsidR="00A0289F" w:rsidRDefault="00A0289F" w:rsidP="00DA5FA1">
      <w:pPr>
        <w:rPr>
          <w:b/>
        </w:rPr>
      </w:pPr>
    </w:p>
    <w:p w:rsidR="00DA5FA1" w:rsidRPr="002432BF" w:rsidRDefault="00BD4554" w:rsidP="00DA5FA1">
      <w:pPr>
        <w:rPr>
          <w:b/>
        </w:rPr>
      </w:pPr>
      <w:r w:rsidRPr="002432BF">
        <w:rPr>
          <w:b/>
        </w:rPr>
        <w:t>Opening</w:t>
      </w:r>
    </w:p>
    <w:p w:rsidR="00EC578D" w:rsidRDefault="00EC578D" w:rsidP="00BD4554">
      <w:pPr>
        <w:pStyle w:val="Lijstalinea"/>
        <w:numPr>
          <w:ilvl w:val="0"/>
          <w:numId w:val="28"/>
        </w:numPr>
      </w:pPr>
      <w:r>
        <w:t xml:space="preserve">Naar aanleiding van een oproep tijdens de KIA-kennistournee hebben de aanwezigen zich aangemeld voor deze werkgroep. Het doel van dit overleg is te bepalen </w:t>
      </w:r>
      <w:r w:rsidR="00F77EEE">
        <w:t>wat de werkgroep wil bereiken, wat daarvoor nodig is en hoe dat te organiseren;</w:t>
      </w:r>
    </w:p>
    <w:p w:rsidR="00BD4554" w:rsidRDefault="00BD4554" w:rsidP="00BD4554">
      <w:pPr>
        <w:pStyle w:val="Lijstalinea"/>
        <w:numPr>
          <w:ilvl w:val="0"/>
          <w:numId w:val="28"/>
        </w:numPr>
      </w:pPr>
      <w:r>
        <w:t>De agenda wordt vastgesteld.</w:t>
      </w:r>
    </w:p>
    <w:p w:rsidR="00BD4554" w:rsidRDefault="00BD4554" w:rsidP="00DA5FA1"/>
    <w:p w:rsidR="00BD4554" w:rsidRPr="002432BF" w:rsidRDefault="00BD4554" w:rsidP="00DA5FA1">
      <w:pPr>
        <w:rPr>
          <w:b/>
        </w:rPr>
      </w:pPr>
      <w:r w:rsidRPr="002432BF">
        <w:rPr>
          <w:b/>
        </w:rPr>
        <w:t>Voorstelrondje</w:t>
      </w:r>
    </w:p>
    <w:p w:rsidR="00BD4554" w:rsidRDefault="00BD4554" w:rsidP="00BD4554">
      <w:pPr>
        <w:pStyle w:val="Lijstalinea"/>
        <w:numPr>
          <w:ilvl w:val="0"/>
          <w:numId w:val="27"/>
        </w:numPr>
      </w:pPr>
      <w:r>
        <w:t>Iedereen stelt zich voor. Er komen twee aspecten op tafel: het transparantievraagstuk en het inzetten van algoritmes binnen ons eigen vakgebied. De werkgroep richt zich op het eerste aspect.</w:t>
      </w:r>
    </w:p>
    <w:p w:rsidR="00DA5FA1" w:rsidRDefault="00DA5FA1" w:rsidP="00DA5FA1"/>
    <w:p w:rsidR="00BD4554" w:rsidRPr="002432BF" w:rsidRDefault="00BD4554" w:rsidP="00DA5FA1">
      <w:pPr>
        <w:rPr>
          <w:b/>
        </w:rPr>
      </w:pPr>
      <w:r w:rsidRPr="002432BF">
        <w:rPr>
          <w:b/>
        </w:rPr>
        <w:t>Onderzoeksverslag Joep</w:t>
      </w:r>
    </w:p>
    <w:p w:rsidR="00BD4554" w:rsidRPr="00DA5FA1" w:rsidRDefault="00BD4554" w:rsidP="00BD4554">
      <w:pPr>
        <w:pStyle w:val="Lijstalinea"/>
        <w:numPr>
          <w:ilvl w:val="0"/>
          <w:numId w:val="27"/>
        </w:numPr>
      </w:pPr>
      <w:r>
        <w:t>Joep heeft bij de Gemeente Amsterdam onderzoek gedaan naar algoritmes en accountability. Zijn vier voornaamste conclusies zijn:</w:t>
      </w:r>
    </w:p>
    <w:p w:rsidR="00DA5FA1" w:rsidRPr="00DA5FA1" w:rsidRDefault="00DA5FA1" w:rsidP="00BD4554">
      <w:pPr>
        <w:numPr>
          <w:ilvl w:val="1"/>
          <w:numId w:val="27"/>
        </w:numPr>
      </w:pPr>
      <w:r w:rsidRPr="00DA5FA1">
        <w:t>Men is aan het experimenteren</w:t>
      </w:r>
      <w:r w:rsidR="00512A53">
        <w:t>:</w:t>
      </w:r>
      <w:r w:rsidRPr="00DA5FA1">
        <w:t xml:space="preserve"> </w:t>
      </w:r>
      <w:r w:rsidR="00512A53">
        <w:t>wat kunnen we met algoritmes?</w:t>
      </w:r>
      <w:r w:rsidRPr="00DA5FA1">
        <w:t xml:space="preserve"> </w:t>
      </w:r>
      <w:r w:rsidR="00512A53">
        <w:t>Worden v</w:t>
      </w:r>
      <w:r w:rsidRPr="00DA5FA1">
        <w:t xml:space="preserve">rij voorzichtig </w:t>
      </w:r>
      <w:r w:rsidR="00512A53">
        <w:t>ingezet als</w:t>
      </w:r>
      <w:r w:rsidRPr="00DA5FA1">
        <w:t xml:space="preserve"> hulpmiddel</w:t>
      </w:r>
      <w:r w:rsidR="00512A53">
        <w:t>, waarbij de uitkomsten controleert</w:t>
      </w:r>
      <w:r w:rsidRPr="00DA5FA1">
        <w:t xml:space="preserve"> omdat</w:t>
      </w:r>
      <w:r w:rsidR="00512A53">
        <w:t xml:space="preserve"> een</w:t>
      </w:r>
      <w:r w:rsidRPr="00DA5FA1">
        <w:t xml:space="preserve"> algoritme</w:t>
      </w:r>
      <w:r w:rsidR="00512A53">
        <w:t xml:space="preserve"> de</w:t>
      </w:r>
      <w:r w:rsidRPr="00DA5FA1">
        <w:t xml:space="preserve"> contex</w:t>
      </w:r>
      <w:r w:rsidR="00512A53">
        <w:t>t niet kan laten meewegen. Bijvoorbeeld</w:t>
      </w:r>
      <w:r w:rsidRPr="00DA5FA1">
        <w:t xml:space="preserve"> kentekenherkenning </w:t>
      </w:r>
      <w:r w:rsidR="00512A53">
        <w:t xml:space="preserve">bij </w:t>
      </w:r>
      <w:r w:rsidRPr="00DA5FA1">
        <w:t>fout</w:t>
      </w:r>
      <w:r w:rsidR="00512A53">
        <w:t xml:space="preserve"> </w:t>
      </w:r>
      <w:r w:rsidRPr="00DA5FA1">
        <w:t>parkeren: misschien is iemand aan het laden en lossen;</w:t>
      </w:r>
    </w:p>
    <w:p w:rsidR="00DA5FA1" w:rsidRPr="00DA5FA1" w:rsidRDefault="00512A53" w:rsidP="00BD4554">
      <w:pPr>
        <w:numPr>
          <w:ilvl w:val="1"/>
          <w:numId w:val="27"/>
        </w:numPr>
      </w:pPr>
      <w:r>
        <w:t>Er is v</w:t>
      </w:r>
      <w:r w:rsidR="00DA5FA1" w:rsidRPr="00DA5FA1">
        <w:t>eel te winnen met</w:t>
      </w:r>
      <w:r>
        <w:t xml:space="preserve"> het</w:t>
      </w:r>
      <w:r w:rsidR="00DA5FA1" w:rsidRPr="00DA5FA1">
        <w:t xml:space="preserve"> beter gebruiken</w:t>
      </w:r>
      <w:r>
        <w:t xml:space="preserve"> van data: de kwaliteit verbeteren,</w:t>
      </w:r>
      <w:r w:rsidR="00DA5FA1" w:rsidRPr="00DA5FA1">
        <w:t xml:space="preserve"> beter ontsluiten en</w:t>
      </w:r>
      <w:r>
        <w:t xml:space="preserve"> meer</w:t>
      </w:r>
      <w:r w:rsidR="00DA5FA1" w:rsidRPr="00DA5FA1">
        <w:t xml:space="preserve"> benutten. Datamanagement</w:t>
      </w:r>
      <w:r>
        <w:t xml:space="preserve"> is</w:t>
      </w:r>
      <w:r w:rsidR="00DA5FA1" w:rsidRPr="00DA5FA1">
        <w:t xml:space="preserve"> nog niet op hoog niveau. </w:t>
      </w:r>
      <w:r>
        <w:t>Hierin moeten stappen gezet worden voordat algoritmes structureel en op grote schaal ingezet kunnen worden</w:t>
      </w:r>
      <w:r w:rsidR="00DA5FA1" w:rsidRPr="00DA5FA1">
        <w:t>;</w:t>
      </w:r>
    </w:p>
    <w:p w:rsidR="00DA5FA1" w:rsidRPr="00DA5FA1" w:rsidRDefault="00DA5FA1" w:rsidP="00BD4554">
      <w:pPr>
        <w:numPr>
          <w:ilvl w:val="1"/>
          <w:numId w:val="27"/>
        </w:numPr>
      </w:pPr>
      <w:r w:rsidRPr="00DA5FA1">
        <w:t xml:space="preserve">Discussie gaat vaak over ethiek: moeten we wel algoritmes gebruiken? Hoe zit het met privacy? Paradox: mensen </w:t>
      </w:r>
      <w:r w:rsidR="00512A53">
        <w:t>zeggen dat ze privacy belangrijk vinden</w:t>
      </w:r>
      <w:r w:rsidRPr="00DA5FA1">
        <w:t xml:space="preserve">, maar </w:t>
      </w:r>
      <w:r w:rsidR="00512A53">
        <w:t>zijn wel geneigd om hun</w:t>
      </w:r>
      <w:r w:rsidRPr="00DA5FA1">
        <w:t xml:space="preserve"> data vrij</w:t>
      </w:r>
      <w:r w:rsidR="00512A53">
        <w:t xml:space="preserve"> te geven</w:t>
      </w:r>
      <w:r w:rsidRPr="00DA5FA1">
        <w:t xml:space="preserve"> </w:t>
      </w:r>
      <w:r w:rsidR="00512A53">
        <w:t>als ze zodoende iets gratis kunnen krijgen</w:t>
      </w:r>
      <w:r w:rsidRPr="00DA5FA1">
        <w:t>;</w:t>
      </w:r>
    </w:p>
    <w:p w:rsidR="00DA5FA1" w:rsidRPr="00DA5FA1" w:rsidRDefault="00DA5FA1" w:rsidP="00BD4554">
      <w:pPr>
        <w:numPr>
          <w:ilvl w:val="1"/>
          <w:numId w:val="27"/>
        </w:numPr>
      </w:pPr>
      <w:r w:rsidRPr="00DA5FA1">
        <w:t>Meest vergaande toepassing: bijstandsfraude. Op basis van historische data</w:t>
      </w:r>
      <w:r w:rsidR="00512A53">
        <w:t xml:space="preserve"> gaat men</w:t>
      </w:r>
      <w:r w:rsidRPr="00DA5FA1">
        <w:t xml:space="preserve"> met niet-transparant</w:t>
      </w:r>
      <w:r w:rsidR="00512A53">
        <w:t>e,</w:t>
      </w:r>
      <w:r w:rsidRPr="00DA5FA1">
        <w:t xml:space="preserve"> zelflerende techniek op zoek naar patronen en vergelijkingen. Conclusie </w:t>
      </w:r>
      <w:r w:rsidR="00512A53">
        <w:t xml:space="preserve">van </w:t>
      </w:r>
      <w:r w:rsidRPr="00DA5FA1">
        <w:t>Joep</w:t>
      </w:r>
      <w:r w:rsidR="00512A53">
        <w:t xml:space="preserve"> is</w:t>
      </w:r>
      <w:r w:rsidRPr="00DA5FA1">
        <w:t>: richt je daarbij op het proces eromheen: welke data (kwaliteit) gebruik je, wat is de rol van de mens, welke tools gebruik je, welke waarborgen</w:t>
      </w:r>
      <w:r w:rsidR="00512A53">
        <w:t xml:space="preserve"> zet je in</w:t>
      </w:r>
      <w:r w:rsidRPr="00DA5FA1">
        <w:t>?</w:t>
      </w:r>
    </w:p>
    <w:p w:rsidR="000E5E9C" w:rsidRDefault="000E5E9C" w:rsidP="000E5E9C">
      <w:pPr>
        <w:pStyle w:val="Lijstalinea"/>
        <w:numPr>
          <w:ilvl w:val="0"/>
          <w:numId w:val="27"/>
        </w:numPr>
      </w:pPr>
      <w:r>
        <w:t>Er volgt wat discussie over mogelijke informatiebeheermaatregelen:</w:t>
      </w:r>
    </w:p>
    <w:p w:rsidR="00DA5FA1" w:rsidRPr="00DA5FA1" w:rsidRDefault="00DA5FA1" w:rsidP="000E5E9C">
      <w:pPr>
        <w:pStyle w:val="Lijstalinea"/>
        <w:numPr>
          <w:ilvl w:val="1"/>
          <w:numId w:val="27"/>
        </w:numPr>
      </w:pPr>
      <w:r w:rsidRPr="00DA5FA1">
        <w:t>AI zoekt relaties. J</w:t>
      </w:r>
      <w:r w:rsidR="000E5E9C">
        <w:t>e kunt gevonden relaties loggen;</w:t>
      </w:r>
      <w:r w:rsidRPr="00DA5FA1">
        <w:t xml:space="preserve"> </w:t>
      </w:r>
    </w:p>
    <w:p w:rsidR="00DA5FA1" w:rsidRPr="00DA5FA1" w:rsidRDefault="00DA5FA1" w:rsidP="000E5E9C">
      <w:pPr>
        <w:pStyle w:val="Lijstalinea"/>
        <w:numPr>
          <w:ilvl w:val="1"/>
          <w:numId w:val="27"/>
        </w:numPr>
      </w:pPr>
      <w:r w:rsidRPr="00DA5FA1">
        <w:t>Bij ontwerp zou je kunnen letten op welke gegevens je er in gooit, bijvo</w:t>
      </w:r>
      <w:r w:rsidR="000E5E9C">
        <w:t>orbeeld geen etnische gegevens;</w:t>
      </w:r>
    </w:p>
    <w:p w:rsidR="00DA5FA1" w:rsidRPr="00DA5FA1" w:rsidRDefault="00DA5FA1" w:rsidP="000E5E9C">
      <w:pPr>
        <w:pStyle w:val="Lijstalinea"/>
        <w:numPr>
          <w:ilvl w:val="1"/>
          <w:numId w:val="27"/>
        </w:numPr>
      </w:pPr>
      <w:r w:rsidRPr="00DA5FA1">
        <w:t>Betrouwbaarheid is ook gebaat bij massa. Bij onvol</w:t>
      </w:r>
      <w:r w:rsidR="000E5E9C">
        <w:t>doende massa minder betrouwbaar;</w:t>
      </w:r>
    </w:p>
    <w:p w:rsidR="00DA5FA1" w:rsidRPr="00DA5FA1" w:rsidRDefault="000E5E9C" w:rsidP="00DA5FA1">
      <w:pPr>
        <w:pStyle w:val="Lijstalinea"/>
        <w:numPr>
          <w:ilvl w:val="1"/>
          <w:numId w:val="27"/>
        </w:numPr>
      </w:pPr>
      <w:r>
        <w:lastRenderedPageBreak/>
        <w:t>B</w:t>
      </w:r>
      <w:r w:rsidR="00DA5FA1" w:rsidRPr="00DA5FA1">
        <w:t>ij overbrenging kun je ruistoevoeging doen. Dus leeftijdscategorie (20-25) i</w:t>
      </w:r>
      <w:r>
        <w:t>.</w:t>
      </w:r>
      <w:r w:rsidR="00DA5FA1" w:rsidRPr="00DA5FA1">
        <w:t>p</w:t>
      </w:r>
      <w:r>
        <w:t>.</w:t>
      </w:r>
      <w:r w:rsidR="00DA5FA1" w:rsidRPr="00DA5FA1">
        <w:t>v</w:t>
      </w:r>
      <w:r>
        <w:t>.</w:t>
      </w:r>
      <w:r w:rsidR="00DA5FA1" w:rsidRPr="00DA5FA1">
        <w:t xml:space="preserve"> leeftijd.</w:t>
      </w:r>
      <w:r>
        <w:t xml:space="preserve"> </w:t>
      </w:r>
      <w:r w:rsidR="00DA5FA1" w:rsidRPr="00DA5FA1">
        <w:t>Oppassen dat data niet te breed, maar ook niet te specifiek (AVG) is.</w:t>
      </w:r>
    </w:p>
    <w:p w:rsidR="000E5E9C" w:rsidRDefault="000E5E9C" w:rsidP="00DA5FA1"/>
    <w:p w:rsidR="000E5E9C" w:rsidRPr="002432BF" w:rsidRDefault="000E5E9C" w:rsidP="00DA5FA1">
      <w:pPr>
        <w:rPr>
          <w:b/>
        </w:rPr>
      </w:pPr>
      <w:r w:rsidRPr="002432BF">
        <w:rPr>
          <w:b/>
        </w:rPr>
        <w:t>Vervolgstappen</w:t>
      </w:r>
    </w:p>
    <w:p w:rsidR="008E61DB" w:rsidRDefault="008E61DB" w:rsidP="00DA5FA1">
      <w:pPr>
        <w:pStyle w:val="Lijstalinea"/>
        <w:numPr>
          <w:ilvl w:val="0"/>
          <w:numId w:val="27"/>
        </w:numPr>
      </w:pPr>
      <w:r>
        <w:t xml:space="preserve">De </w:t>
      </w:r>
      <w:r w:rsidR="004409DF">
        <w:t>onderzoeks</w:t>
      </w:r>
      <w:r>
        <w:t>vraag voor de werk</w:t>
      </w:r>
      <w:r w:rsidR="004409DF">
        <w:t>groep is: wat zijn maa</w:t>
      </w:r>
      <w:r w:rsidR="0001752C">
        <w:t>tregelen die we kunnen nemen zodat we als overheid in staat zijn om verantwoording af te leggen over keuzes en beslissingen die tot stand zijn gekomen met inzet van een algoritme?</w:t>
      </w:r>
    </w:p>
    <w:p w:rsidR="008E61DB" w:rsidRDefault="000E5E9C" w:rsidP="00DA5FA1">
      <w:pPr>
        <w:pStyle w:val="Lijstalinea"/>
        <w:numPr>
          <w:ilvl w:val="0"/>
          <w:numId w:val="27"/>
        </w:numPr>
      </w:pPr>
      <w:r>
        <w:t>Er wordt voorgesteld</w:t>
      </w:r>
      <w:r w:rsidR="00DA5FA1" w:rsidRPr="00DA5FA1">
        <w:t xml:space="preserve"> om</w:t>
      </w:r>
      <w:r>
        <w:t xml:space="preserve"> </w:t>
      </w:r>
      <w:r w:rsidR="008E61DB">
        <w:t>principes te formuleren op een drietal aspecten:</w:t>
      </w:r>
    </w:p>
    <w:p w:rsidR="008E61DB" w:rsidRDefault="008E61DB" w:rsidP="008E61DB">
      <w:pPr>
        <w:pStyle w:val="Lijstalinea"/>
        <w:numPr>
          <w:ilvl w:val="1"/>
          <w:numId w:val="27"/>
        </w:numPr>
      </w:pPr>
      <w:r>
        <w:t>Ontwerp;</w:t>
      </w:r>
    </w:p>
    <w:p w:rsidR="008E61DB" w:rsidRDefault="008E61DB" w:rsidP="008E61DB">
      <w:pPr>
        <w:pStyle w:val="Lijstalinea"/>
        <w:numPr>
          <w:ilvl w:val="1"/>
          <w:numId w:val="27"/>
        </w:numPr>
      </w:pPr>
      <w:r>
        <w:t>Beheer</w:t>
      </w:r>
    </w:p>
    <w:p w:rsidR="008E61DB" w:rsidRDefault="008E61DB" w:rsidP="008E61DB">
      <w:pPr>
        <w:pStyle w:val="Lijstalinea"/>
        <w:numPr>
          <w:ilvl w:val="1"/>
          <w:numId w:val="27"/>
        </w:numPr>
      </w:pPr>
      <w:r>
        <w:t>Langdurige bewaring/archivering.</w:t>
      </w:r>
    </w:p>
    <w:p w:rsidR="00DA5FA1" w:rsidRPr="00DA5FA1" w:rsidRDefault="00D70854" w:rsidP="00DA5FA1">
      <w:pPr>
        <w:pStyle w:val="Lijstalinea"/>
        <w:numPr>
          <w:ilvl w:val="0"/>
          <w:numId w:val="27"/>
        </w:numPr>
      </w:pPr>
      <w:r>
        <w:t>Alle drie moeten praktisch zijn. Geen dikke rapporten, maar maximaal twee</w:t>
      </w:r>
      <w:r w:rsidR="00DA5FA1" w:rsidRPr="00DA5FA1">
        <w:t xml:space="preserve"> A4</w:t>
      </w:r>
      <w:r>
        <w:t>’tjes</w:t>
      </w:r>
      <w:r w:rsidR="00DA5FA1" w:rsidRPr="00DA5FA1">
        <w:t>.</w:t>
      </w:r>
      <w:r>
        <w:t xml:space="preserve"> </w:t>
      </w:r>
      <w:r w:rsidR="00DA5FA1" w:rsidRPr="00DA5FA1">
        <w:t xml:space="preserve">Liefst grafisch </w:t>
      </w:r>
      <w:r w:rsidR="00366062">
        <w:t>uitgewerkt;</w:t>
      </w:r>
    </w:p>
    <w:p w:rsidR="00D70854" w:rsidRDefault="004121E6" w:rsidP="004121E6">
      <w:pPr>
        <w:pStyle w:val="Lijstalinea"/>
        <w:numPr>
          <w:ilvl w:val="0"/>
          <w:numId w:val="27"/>
        </w:numPr>
      </w:pPr>
      <w:r>
        <w:t>Er is en wordt al veel beschreven en onderzocht. Dat werk moet de werkgroep niet opnieuw gaan doen, maar gebruiken. De principes</w:t>
      </w:r>
      <w:r w:rsidR="00366062">
        <w:t xml:space="preserve"> zelf moeten kort en bondig zijn, maar kunnen verwijzen naar achterliggende rapporten;</w:t>
      </w:r>
    </w:p>
    <w:p w:rsidR="00366062" w:rsidRDefault="00366062" w:rsidP="004121E6">
      <w:pPr>
        <w:pStyle w:val="Lijstalinea"/>
        <w:numPr>
          <w:ilvl w:val="0"/>
          <w:numId w:val="27"/>
        </w:numPr>
      </w:pPr>
      <w:r>
        <w:t>Vincent kent collega’s die bezig zijn met een ISO-norm voor algoritmes. Daar zit wellicht een haakje voor samenwerking;</w:t>
      </w:r>
    </w:p>
    <w:p w:rsidR="00366062" w:rsidRDefault="00366062" w:rsidP="004121E6">
      <w:pPr>
        <w:pStyle w:val="Lijstalinea"/>
        <w:numPr>
          <w:ilvl w:val="0"/>
          <w:numId w:val="27"/>
        </w:numPr>
      </w:pPr>
      <w:r>
        <w:t>Rens heeft vorig jaar een stappenplan gezien voor het gebruik van algoritmes waar we mogelijk iets aan hebben. Actie voor Rens om dit document op te zoeken en te delen;</w:t>
      </w:r>
    </w:p>
    <w:p w:rsidR="00366062" w:rsidRDefault="00366062" w:rsidP="004121E6">
      <w:pPr>
        <w:pStyle w:val="Lijstalinea"/>
        <w:numPr>
          <w:ilvl w:val="0"/>
          <w:numId w:val="27"/>
        </w:numPr>
      </w:pPr>
      <w:r>
        <w:t xml:space="preserve">Joep stelt dat </w:t>
      </w:r>
      <w:r w:rsidR="00217D24">
        <w:t>één van de principes zou kunnen gaan over omgang met leveranciers die AI-techniek aanbieden;</w:t>
      </w:r>
    </w:p>
    <w:p w:rsidR="00DA5FA1" w:rsidRDefault="00217D24" w:rsidP="00DA5FA1">
      <w:pPr>
        <w:pStyle w:val="Lijstalinea"/>
        <w:numPr>
          <w:ilvl w:val="0"/>
          <w:numId w:val="27"/>
        </w:numPr>
      </w:pPr>
      <w:r>
        <w:t xml:space="preserve">Thomas denkt dat </w:t>
      </w:r>
      <w:r w:rsidR="00DA5FA1" w:rsidRPr="00DA5FA1">
        <w:t>landelijke datavoorzieningen en</w:t>
      </w:r>
      <w:r>
        <w:t xml:space="preserve"> het</w:t>
      </w:r>
      <w:r w:rsidR="00DA5FA1" w:rsidRPr="00DA5FA1">
        <w:t xml:space="preserve"> delen van modellen kunnen</w:t>
      </w:r>
      <w:r>
        <w:t xml:space="preserve"> helpen kwaliteit van data te verbeteren;</w:t>
      </w:r>
    </w:p>
    <w:p w:rsidR="004D760C" w:rsidRDefault="004D760C" w:rsidP="00DA5FA1">
      <w:pPr>
        <w:pStyle w:val="Lijstalinea"/>
        <w:numPr>
          <w:ilvl w:val="0"/>
          <w:numId w:val="27"/>
        </w:numPr>
      </w:pPr>
      <w:r>
        <w:t>Joep heeft een nieuwe opdracht en zal daarom niet actief in de werkgroep deelnemen. Hij wil wel in een klankbordrol betrokken blijven en biedt om zijn netwerk te benutten;</w:t>
      </w:r>
    </w:p>
    <w:p w:rsidR="004B3EE4" w:rsidRDefault="00EC578D" w:rsidP="00DA5FA1">
      <w:pPr>
        <w:pStyle w:val="Lijstalinea"/>
        <w:numPr>
          <w:ilvl w:val="0"/>
          <w:numId w:val="27"/>
        </w:numPr>
      </w:pPr>
      <w:r>
        <w:t>Migiza vertelt dat het KIA-platform Informatiehuishouding Overheden het idee heeft om eind van het jaar een themaweek of themamaand rondom dit onderwerp te organiseren. Dit kan een mooi mikpunt in de tijd zijn voor de werkgroep om iets op te leveren</w:t>
      </w:r>
      <w:r w:rsidR="002C648A">
        <w:t>. Ook is er een map voor dit onderwerp gemaakt op KIA, het voorstel is om daarin stukken met elkaar te delen</w:t>
      </w:r>
      <w:r w:rsidR="004B3EE4">
        <w:t>:</w:t>
      </w:r>
    </w:p>
    <w:p w:rsidR="00EC578D" w:rsidRDefault="004B3EE4" w:rsidP="004B3EE4">
      <w:pPr>
        <w:pStyle w:val="Lijstalinea"/>
      </w:pPr>
      <w:hyperlink r:id="rId6" w:history="1">
        <w:r w:rsidRPr="000A18F9">
          <w:rPr>
            <w:rStyle w:val="Hyperlink"/>
          </w:rPr>
          <w:t>https://kia.pleio.nl/groups/view/28319672/Kennisplatform%20Informatiehuishouding%20Overheden/files/55809313</w:t>
        </w:r>
      </w:hyperlink>
      <w:r w:rsidR="00EC578D">
        <w:t>;</w:t>
      </w:r>
    </w:p>
    <w:p w:rsidR="004D760C" w:rsidRDefault="004D760C" w:rsidP="00DA5FA1">
      <w:pPr>
        <w:pStyle w:val="Lijstalinea"/>
        <w:numPr>
          <w:ilvl w:val="0"/>
          <w:numId w:val="27"/>
        </w:numPr>
      </w:pPr>
      <w:r>
        <w:t xml:space="preserve">Thomas </w:t>
      </w:r>
      <w:r w:rsidR="00A2726E">
        <w:t>is bereid om de werkgroep te gaan trekken</w:t>
      </w:r>
      <w:bookmarkStart w:id="0" w:name="_GoBack"/>
      <w:bookmarkEnd w:id="0"/>
      <w:r w:rsidR="00B75E6A">
        <w:t>.</w:t>
      </w:r>
    </w:p>
    <w:p w:rsidR="00B75E6A" w:rsidRDefault="00B75E6A" w:rsidP="00DA5FA1"/>
    <w:p w:rsidR="00B75E6A" w:rsidRPr="002432BF" w:rsidRDefault="005822CD" w:rsidP="00DA5FA1">
      <w:pPr>
        <w:rPr>
          <w:b/>
        </w:rPr>
      </w:pPr>
      <w:r w:rsidRPr="002432BF">
        <w:rPr>
          <w:b/>
        </w:rPr>
        <w:t>Brainstorm uitwerking principes</w:t>
      </w:r>
    </w:p>
    <w:p w:rsidR="005822CD" w:rsidRDefault="005822CD" w:rsidP="005822CD">
      <w:pPr>
        <w:pStyle w:val="Lijstalinea"/>
        <w:numPr>
          <w:ilvl w:val="0"/>
          <w:numId w:val="27"/>
        </w:numPr>
      </w:pPr>
      <w:r>
        <w:t>Joep stelt voor de resterende tijd te gebruiken om alvast wat te brainstormen over de uitwerking van de principes;</w:t>
      </w:r>
    </w:p>
    <w:p w:rsidR="00DA5FA1" w:rsidRPr="00DA5FA1" w:rsidRDefault="00DA5FA1" w:rsidP="005822CD">
      <w:pPr>
        <w:pStyle w:val="Lijstalinea"/>
        <w:numPr>
          <w:ilvl w:val="0"/>
          <w:numId w:val="27"/>
        </w:numPr>
      </w:pPr>
      <w:r w:rsidRPr="00DA5FA1">
        <w:t xml:space="preserve">Joep: je hebt data die je gebruikt, je hebt trainingsdata, model, uitkomst model, procesbeschrijving. Archiveren gaat over deze aspecten, dit zijn elementen die je zou kunnen bewaren/vastleggen. Aandachtspunt </w:t>
      </w:r>
      <w:r w:rsidR="005822CD">
        <w:t>is versiebeheer en vluchtigheid;</w:t>
      </w:r>
    </w:p>
    <w:p w:rsidR="00DA5FA1" w:rsidRPr="00DA5FA1" w:rsidRDefault="00DA5FA1" w:rsidP="005822CD">
      <w:pPr>
        <w:pStyle w:val="Lijstalinea"/>
        <w:numPr>
          <w:ilvl w:val="0"/>
          <w:numId w:val="27"/>
        </w:numPr>
      </w:pPr>
      <w:r w:rsidRPr="00DA5FA1">
        <w:t xml:space="preserve">Thomas: </w:t>
      </w:r>
      <w:r w:rsidR="005822CD">
        <w:t xml:space="preserve">de </w:t>
      </w:r>
      <w:r w:rsidRPr="00DA5FA1">
        <w:t>vraag is ook wat we willen faciliteren. CAD-stukken</w:t>
      </w:r>
      <w:r w:rsidR="005822CD">
        <w:t xml:space="preserve"> die door een archiefinstelling openbaar worden gemaakt</w:t>
      </w:r>
      <w:r w:rsidRPr="00DA5FA1">
        <w:t xml:space="preserve"> k</w:t>
      </w:r>
      <w:r w:rsidR="005822CD">
        <w:t>un</w:t>
      </w:r>
      <w:r w:rsidRPr="00DA5FA1">
        <w:t>n</w:t>
      </w:r>
      <w:r w:rsidR="005822CD">
        <w:t>en</w:t>
      </w:r>
      <w:r w:rsidRPr="00DA5FA1">
        <w:t xml:space="preserve"> ook niet</w:t>
      </w:r>
      <w:r w:rsidR="005822CD">
        <w:t xml:space="preserve"> door</w:t>
      </w:r>
      <w:r w:rsidRPr="00DA5FA1">
        <w:t xml:space="preserve"> iedereen </w:t>
      </w:r>
      <w:r w:rsidR="005822CD">
        <w:t>worden geopend;</w:t>
      </w:r>
    </w:p>
    <w:p w:rsidR="00DA5FA1" w:rsidRPr="00DA5FA1" w:rsidRDefault="005822CD" w:rsidP="005822CD">
      <w:pPr>
        <w:pStyle w:val="Lijstalinea"/>
        <w:numPr>
          <w:ilvl w:val="0"/>
          <w:numId w:val="27"/>
        </w:numPr>
      </w:pPr>
      <w:r>
        <w:t>Alternatief kan zijn</w:t>
      </w:r>
      <w:r w:rsidR="00DA5FA1" w:rsidRPr="00DA5FA1">
        <w:t>: wel op metaniveau</w:t>
      </w:r>
      <w:r>
        <w:t xml:space="preserve"> </w:t>
      </w:r>
      <w:r w:rsidR="002432BF">
        <w:t>voor een breed publiek informatie verstrekken (bijvoorbeeld procesbeschrijvingen)</w:t>
      </w:r>
      <w:r w:rsidR="00DA5FA1" w:rsidRPr="00DA5FA1">
        <w:t>, als je meer wil weten dan heb je specialistische software nodig of zou archiefinstelling kunnen faciliteren in mondelinge toelichting.</w:t>
      </w:r>
    </w:p>
    <w:p w:rsidR="00DA5FA1" w:rsidRPr="00DA5FA1" w:rsidRDefault="00DA5FA1" w:rsidP="002432BF">
      <w:pPr>
        <w:pStyle w:val="Lijstalinea"/>
        <w:numPr>
          <w:ilvl w:val="0"/>
          <w:numId w:val="27"/>
        </w:numPr>
      </w:pPr>
      <w:r w:rsidRPr="00DA5FA1">
        <w:t>Joep</w:t>
      </w:r>
      <w:r w:rsidR="002432BF">
        <w:t xml:space="preserve"> tipt</w:t>
      </w:r>
      <w:r w:rsidRPr="00DA5FA1">
        <w:t>: niet meteen in oplossingen denken, maar begin met vragen stellen.</w:t>
      </w:r>
    </w:p>
    <w:p w:rsidR="00DA5FA1" w:rsidRPr="00DA5FA1" w:rsidRDefault="002432BF" w:rsidP="002432BF">
      <w:pPr>
        <w:pStyle w:val="Lijstalinea"/>
        <w:numPr>
          <w:ilvl w:val="0"/>
          <w:numId w:val="27"/>
        </w:numPr>
      </w:pPr>
      <w:r>
        <w:lastRenderedPageBreak/>
        <w:t>Er ontstaan in de discussie een aantal aspecten die van belang zijn bij uitwerking van de p</w:t>
      </w:r>
      <w:r w:rsidR="00DA5FA1" w:rsidRPr="00DA5FA1">
        <w:t>rincipes:</w:t>
      </w:r>
    </w:p>
    <w:p w:rsidR="00DA5FA1" w:rsidRPr="00DA5FA1" w:rsidRDefault="00DA5FA1" w:rsidP="002432BF">
      <w:pPr>
        <w:numPr>
          <w:ilvl w:val="1"/>
          <w:numId w:val="27"/>
        </w:numPr>
      </w:pPr>
      <w:r w:rsidRPr="00DA5FA1">
        <w:t>Context:</w:t>
      </w:r>
    </w:p>
    <w:p w:rsidR="00DA5FA1" w:rsidRPr="00DA5FA1" w:rsidRDefault="00DA5FA1" w:rsidP="002432BF">
      <w:pPr>
        <w:numPr>
          <w:ilvl w:val="2"/>
          <w:numId w:val="27"/>
        </w:numPr>
      </w:pPr>
      <w:r w:rsidRPr="00DA5FA1">
        <w:t>Wat is de vraag?</w:t>
      </w:r>
    </w:p>
    <w:p w:rsidR="00DA5FA1" w:rsidRPr="00DA5FA1" w:rsidRDefault="00DA5FA1" w:rsidP="002432BF">
      <w:pPr>
        <w:numPr>
          <w:ilvl w:val="3"/>
          <w:numId w:val="27"/>
        </w:numPr>
      </w:pPr>
      <w:r w:rsidRPr="00DA5FA1">
        <w:t>Wie wordt hierdoor geraakt? Aan wie zou verantwoording afgelegd kunnen/moeten worden?</w:t>
      </w:r>
    </w:p>
    <w:p w:rsidR="00DA5FA1" w:rsidRPr="00DA5FA1" w:rsidRDefault="00DA5FA1" w:rsidP="002432BF">
      <w:pPr>
        <w:numPr>
          <w:ilvl w:val="1"/>
          <w:numId w:val="27"/>
        </w:numPr>
      </w:pPr>
      <w:r w:rsidRPr="00DA5FA1">
        <w:t xml:space="preserve">Organisatie: </w:t>
      </w:r>
    </w:p>
    <w:p w:rsidR="00DA5FA1" w:rsidRPr="00DA5FA1" w:rsidRDefault="00DA5FA1" w:rsidP="002432BF">
      <w:pPr>
        <w:numPr>
          <w:ilvl w:val="2"/>
          <w:numId w:val="27"/>
        </w:numPr>
      </w:pPr>
      <w:r w:rsidRPr="00DA5FA1">
        <w:t>Wie betrek je? Wie horen bij dit vraagstuk?</w:t>
      </w:r>
    </w:p>
    <w:p w:rsidR="00DA5FA1" w:rsidRPr="00DA5FA1" w:rsidRDefault="00DA5FA1" w:rsidP="002432BF">
      <w:pPr>
        <w:numPr>
          <w:ilvl w:val="3"/>
          <w:numId w:val="27"/>
        </w:numPr>
      </w:pPr>
      <w:r w:rsidRPr="00DA5FA1">
        <w:t>Ethicus – Welke verantwoording is GEWENST?</w:t>
      </w:r>
    </w:p>
    <w:p w:rsidR="00DA5FA1" w:rsidRPr="00DA5FA1" w:rsidRDefault="00DA5FA1" w:rsidP="002432BF">
      <w:pPr>
        <w:numPr>
          <w:ilvl w:val="3"/>
          <w:numId w:val="27"/>
        </w:numPr>
      </w:pPr>
      <w:r w:rsidRPr="00DA5FA1">
        <w:t>Jurist – Hoe MOETEN we verantwoorden?</w:t>
      </w:r>
    </w:p>
    <w:p w:rsidR="00DA5FA1" w:rsidRPr="00DA5FA1" w:rsidRDefault="00DA5FA1" w:rsidP="002432BF">
      <w:pPr>
        <w:numPr>
          <w:ilvl w:val="4"/>
          <w:numId w:val="27"/>
        </w:numPr>
      </w:pPr>
      <w:r w:rsidRPr="00DA5FA1">
        <w:t>Gaat om functionele afweging, niet per se persoon, maar wel juridische en ethische insteek</w:t>
      </w:r>
    </w:p>
    <w:p w:rsidR="00DA5FA1" w:rsidRPr="00DA5FA1" w:rsidRDefault="00DA5FA1" w:rsidP="002432BF">
      <w:pPr>
        <w:numPr>
          <w:ilvl w:val="1"/>
          <w:numId w:val="27"/>
        </w:numPr>
      </w:pPr>
      <w:r w:rsidRPr="00DA5FA1">
        <w:t>Functioneel:</w:t>
      </w:r>
    </w:p>
    <w:p w:rsidR="00DA5FA1" w:rsidRPr="00DA5FA1" w:rsidRDefault="00DA5FA1" w:rsidP="002432BF">
      <w:pPr>
        <w:numPr>
          <w:ilvl w:val="2"/>
          <w:numId w:val="27"/>
        </w:numPr>
      </w:pPr>
      <w:r w:rsidRPr="00DA5FA1">
        <w:t>Maak procesbeschrijving</w:t>
      </w:r>
    </w:p>
    <w:p w:rsidR="00DA5FA1" w:rsidRPr="00DA5FA1" w:rsidRDefault="00DA5FA1" w:rsidP="002432BF">
      <w:pPr>
        <w:numPr>
          <w:ilvl w:val="3"/>
          <w:numId w:val="27"/>
        </w:numPr>
      </w:pPr>
      <w:r w:rsidRPr="00DA5FA1">
        <w:t>Veilig</w:t>
      </w:r>
    </w:p>
    <w:p w:rsidR="00DA5FA1" w:rsidRPr="00DA5FA1" w:rsidRDefault="00DA5FA1" w:rsidP="002432BF">
      <w:pPr>
        <w:numPr>
          <w:ilvl w:val="3"/>
          <w:numId w:val="27"/>
        </w:numPr>
      </w:pPr>
      <w:r w:rsidRPr="00DA5FA1">
        <w:t>Privacybescherming</w:t>
      </w:r>
    </w:p>
    <w:p w:rsidR="00DA5FA1" w:rsidRPr="00DA5FA1" w:rsidRDefault="00DA5FA1" w:rsidP="002432BF">
      <w:pPr>
        <w:pStyle w:val="Lijstalinea"/>
        <w:numPr>
          <w:ilvl w:val="0"/>
          <w:numId w:val="27"/>
        </w:numPr>
      </w:pPr>
      <w:r w:rsidRPr="00DA5FA1">
        <w:t>Procesbeschrijving</w:t>
      </w:r>
      <w:r w:rsidR="002432BF">
        <w:t xml:space="preserve"> moeten</w:t>
      </w:r>
      <w:r w:rsidRPr="00DA5FA1">
        <w:t xml:space="preserve"> niet alleen gericht</w:t>
      </w:r>
      <w:r w:rsidR="002432BF">
        <w:t xml:space="preserve"> zijn</w:t>
      </w:r>
      <w:r w:rsidRPr="00DA5FA1">
        <w:t xml:space="preserve"> op technische werking, ook op o.a. hoe bewustwording is verankerd in de organisatie.</w:t>
      </w:r>
    </w:p>
    <w:p w:rsidR="000B46D8" w:rsidRDefault="000B46D8"/>
    <w:p w:rsidR="002432BF" w:rsidRPr="00D61D00" w:rsidRDefault="002432BF">
      <w:pPr>
        <w:rPr>
          <w:b/>
        </w:rPr>
      </w:pPr>
      <w:r w:rsidRPr="00D61D00">
        <w:rPr>
          <w:b/>
        </w:rPr>
        <w:t>Afsluiting</w:t>
      </w:r>
    </w:p>
    <w:p w:rsidR="002432BF" w:rsidRDefault="002432BF" w:rsidP="002432BF">
      <w:pPr>
        <w:pStyle w:val="Lijstalinea"/>
        <w:numPr>
          <w:ilvl w:val="0"/>
          <w:numId w:val="27"/>
        </w:numPr>
      </w:pPr>
      <w:r>
        <w:t>Het was een vruchtbaar eerste overleg. Rens werkt een verslag uit, Thomas plant een vervolgafspraak in.</w:t>
      </w:r>
    </w:p>
    <w:sectPr w:rsidR="002432BF"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nsid w:val="50BF6707"/>
    <w:multiLevelType w:val="hybridMultilevel"/>
    <w:tmpl w:val="71122FDC"/>
    <w:lvl w:ilvl="0" w:tplc="951E2DA4">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63655F61"/>
    <w:multiLevelType w:val="hybridMultilevel"/>
    <w:tmpl w:val="7A00EE10"/>
    <w:lvl w:ilvl="0" w:tplc="591C17B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7">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8"/>
  </w:num>
  <w:num w:numId="4">
    <w:abstractNumId w:val="7"/>
  </w:num>
  <w:num w:numId="5">
    <w:abstractNumId w:val="0"/>
  </w:num>
  <w:num w:numId="6">
    <w:abstractNumId w:val="1"/>
  </w:num>
  <w:num w:numId="7">
    <w:abstractNumId w:val="6"/>
  </w:num>
  <w:num w:numId="8">
    <w:abstractNumId w:val="5"/>
  </w:num>
  <w:num w:numId="9">
    <w:abstractNumId w:val="8"/>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5"/>
  </w:num>
  <w:num w:numId="20">
    <w:abstractNumId w:val="8"/>
  </w:num>
  <w:num w:numId="21">
    <w:abstractNumId w:val="0"/>
  </w:num>
  <w:num w:numId="22">
    <w:abstractNumId w:val="1"/>
  </w:num>
  <w:num w:numId="23">
    <w:abstractNumId w:val="6"/>
  </w:num>
  <w:num w:numId="24">
    <w:abstractNumId w:val="0"/>
  </w:num>
  <w:num w:numId="25">
    <w:abstractNumId w:val="0"/>
  </w:num>
  <w:num w:numId="26">
    <w:abstractNumId w:val="0"/>
  </w:num>
  <w:num w:numId="27">
    <w:abstractNumId w:val="4"/>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A1"/>
    <w:rsid w:val="0001752C"/>
    <w:rsid w:val="000B46D8"/>
    <w:rsid w:val="000E5E9C"/>
    <w:rsid w:val="00177A29"/>
    <w:rsid w:val="00217D24"/>
    <w:rsid w:val="002432BF"/>
    <w:rsid w:val="002B5524"/>
    <w:rsid w:val="002C648A"/>
    <w:rsid w:val="00366062"/>
    <w:rsid w:val="003B3222"/>
    <w:rsid w:val="004121E6"/>
    <w:rsid w:val="00424DED"/>
    <w:rsid w:val="004409DF"/>
    <w:rsid w:val="00482A4F"/>
    <w:rsid w:val="004B3EE4"/>
    <w:rsid w:val="004D1638"/>
    <w:rsid w:val="004D760C"/>
    <w:rsid w:val="00512A53"/>
    <w:rsid w:val="00516971"/>
    <w:rsid w:val="00527398"/>
    <w:rsid w:val="005822CD"/>
    <w:rsid w:val="005977DC"/>
    <w:rsid w:val="00632123"/>
    <w:rsid w:val="006434AB"/>
    <w:rsid w:val="008104C5"/>
    <w:rsid w:val="008402D9"/>
    <w:rsid w:val="008E61DB"/>
    <w:rsid w:val="009175F9"/>
    <w:rsid w:val="009761CF"/>
    <w:rsid w:val="009B0D92"/>
    <w:rsid w:val="00A0289F"/>
    <w:rsid w:val="00A03098"/>
    <w:rsid w:val="00A2726E"/>
    <w:rsid w:val="00A3732E"/>
    <w:rsid w:val="00A53085"/>
    <w:rsid w:val="00B75E6A"/>
    <w:rsid w:val="00BD0C39"/>
    <w:rsid w:val="00BD4554"/>
    <w:rsid w:val="00D61D00"/>
    <w:rsid w:val="00D70854"/>
    <w:rsid w:val="00DA5FA1"/>
    <w:rsid w:val="00E17AFB"/>
    <w:rsid w:val="00EB1492"/>
    <w:rsid w:val="00EC578D"/>
    <w:rsid w:val="00F12F0D"/>
    <w:rsid w:val="00F2610B"/>
    <w:rsid w:val="00F77EEE"/>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uiPriority w:val="34"/>
    <w:rsid w:val="00BD4554"/>
    <w:pPr>
      <w:ind w:left="720"/>
      <w:contextualSpacing/>
    </w:pPr>
  </w:style>
  <w:style w:type="character" w:styleId="Hyperlink">
    <w:name w:val="Hyperlink"/>
    <w:basedOn w:val="Standaardalinea-lettertype"/>
    <w:rsid w:val="004B3E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uiPriority w:val="34"/>
    <w:rsid w:val="00BD4554"/>
    <w:pPr>
      <w:ind w:left="720"/>
      <w:contextualSpacing/>
    </w:pPr>
  </w:style>
  <w:style w:type="character" w:styleId="Hyperlink">
    <w:name w:val="Hyperlink"/>
    <w:basedOn w:val="Standaardalinea-lettertype"/>
    <w:rsid w:val="004B3E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a.pleio.nl/groups/view/28319672/Kennisplatform%20Informatiehuishouding%20Overheden/files/55809313" TargetMode="Externa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6E1BF-88C7-47F3-93CD-ED9697001719}"/>
</file>

<file path=customXml/itemProps2.xml><?xml version="1.0" encoding="utf-8"?>
<ds:datastoreItem xmlns:ds="http://schemas.openxmlformats.org/officeDocument/2006/customXml" ds:itemID="{71B1425E-D78A-41D3-94BD-3BAC7B4E29A4}"/>
</file>

<file path=docProps/app.xml><?xml version="1.0" encoding="utf-8"?>
<Properties xmlns="http://schemas.openxmlformats.org/officeDocument/2006/extended-properties" xmlns:vt="http://schemas.openxmlformats.org/officeDocument/2006/docPropsVTypes">
  <Template>48659A6A.dotm</Template>
  <TotalTime>172</TotalTime>
  <Pages>3</Pages>
  <Words>927</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Ouwerkerk, Rens</dc:creator>
  <cp:lastModifiedBy>Ouwerkerk, Rens</cp:lastModifiedBy>
  <cp:revision>16</cp:revision>
  <dcterms:created xsi:type="dcterms:W3CDTF">2019-03-26T07:34:00Z</dcterms:created>
  <dcterms:modified xsi:type="dcterms:W3CDTF">2019-04-03T10:34:00Z</dcterms:modified>
</cp:coreProperties>
</file>