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6D8" w:rsidRPr="00E30C68" w:rsidRDefault="0054330D">
      <w:pPr>
        <w:rPr>
          <w:b/>
          <w:u w:val="single"/>
        </w:rPr>
      </w:pPr>
      <w:r w:rsidRPr="00E30C68">
        <w:rPr>
          <w:b/>
          <w:u w:val="single"/>
        </w:rPr>
        <w:t>Beknopt verslag van de ADI bijeenkomst op dinsdag 26 september in Amsterdam</w:t>
      </w:r>
    </w:p>
    <w:p w:rsidR="0054330D" w:rsidRDefault="0054330D"/>
    <w:p w:rsidR="0054330D" w:rsidRDefault="0054330D">
      <w:r>
        <w:t xml:space="preserve">De opkomst is met 24 aanwezigen hoog. De zaal is in ieder geval volledig bezet. Ook zijn er veel nieuwe </w:t>
      </w:r>
      <w:proofErr w:type="spellStart"/>
      <w:r>
        <w:t>ADI’s</w:t>
      </w:r>
      <w:proofErr w:type="spellEnd"/>
      <w:r>
        <w:t xml:space="preserve"> aanwezig. Ook dat is positief!</w:t>
      </w:r>
      <w:r w:rsidR="00E30C68">
        <w:t xml:space="preserve"> Welkom!</w:t>
      </w:r>
    </w:p>
    <w:p w:rsidR="0054330D" w:rsidRDefault="0054330D"/>
    <w:p w:rsidR="0054330D" w:rsidRDefault="0054330D">
      <w:r w:rsidRPr="0054330D">
        <w:rPr>
          <w:b/>
        </w:rPr>
        <w:t>Wat speelt er?</w:t>
      </w:r>
    </w:p>
    <w:p w:rsidR="0054330D" w:rsidRDefault="0054330D" w:rsidP="0054330D">
      <w:r>
        <w:t xml:space="preserve">Alle aanwezigen geven aan waar ze in hun dagelijkse werk mee bezig zijn. Wat opvalt is dat veel organisaties bezig zijn met een aanbesteding </w:t>
      </w:r>
      <w:r w:rsidR="00C01742">
        <w:t xml:space="preserve">(de een verder in het traject dan de ander) </w:t>
      </w:r>
      <w:r>
        <w:t xml:space="preserve">van een eigen e-depot of aangesloten zijn bij het e-depot van het Nationaal Archief. Ook zijn </w:t>
      </w:r>
      <w:r w:rsidR="00416E3F">
        <w:t xml:space="preserve">veel </w:t>
      </w:r>
      <w:r>
        <w:t>gemeentes</w:t>
      </w:r>
      <w:r w:rsidR="00416E3F">
        <w:t>,</w:t>
      </w:r>
      <w:r>
        <w:t xml:space="preserve"> aangesloten bij de </w:t>
      </w:r>
      <w:r w:rsidR="00416E3F">
        <w:t>regionale archieven, bezig met het digitaliseren van bouwarchieven. Op vervangingsniveau geeft dit vele verschillende uitdagingen en normen/standaarde</w:t>
      </w:r>
      <w:r w:rsidR="00E30C68">
        <w:t>n (of kennis daarover) ontbreken</w:t>
      </w:r>
      <w:r w:rsidR="00416E3F">
        <w:t xml:space="preserve">. Eric </w:t>
      </w:r>
      <w:proofErr w:type="spellStart"/>
      <w:r w:rsidR="00416E3F">
        <w:t>Saaman</w:t>
      </w:r>
      <w:proofErr w:type="spellEnd"/>
      <w:r w:rsidR="00416E3F">
        <w:t xml:space="preserve"> van het Nationaal Archief </w:t>
      </w:r>
      <w:r w:rsidR="0087537D">
        <w:t xml:space="preserve">(NA) </w:t>
      </w:r>
      <w:r w:rsidR="00416E3F">
        <w:t xml:space="preserve">biedt aan om de </w:t>
      </w:r>
      <w:r w:rsidR="004542E7">
        <w:t xml:space="preserve">handreiking </w:t>
      </w:r>
      <w:r w:rsidR="00C01742">
        <w:t xml:space="preserve">(vervanging algemeen?) </w:t>
      </w:r>
      <w:r w:rsidR="004542E7">
        <w:t>die hiervoor is vanuit het NA nog eens tegen het licht te houden. Herman Pelgrim zal hierover contact opnemen met Eric en dit later terugkoppelen aan geïnteresseerden.</w:t>
      </w:r>
    </w:p>
    <w:p w:rsidR="004542E7" w:rsidRDefault="004542E7" w:rsidP="0054330D"/>
    <w:p w:rsidR="004542E7" w:rsidRDefault="004542E7" w:rsidP="0054330D">
      <w:r w:rsidRPr="004542E7">
        <w:rPr>
          <w:b/>
        </w:rPr>
        <w:t>Ontwikkelingen rondom TMLO</w:t>
      </w:r>
    </w:p>
    <w:p w:rsidR="004542E7" w:rsidRDefault="004542E7" w:rsidP="0054330D">
      <w:r>
        <w:t xml:space="preserve">Eric </w:t>
      </w:r>
      <w:proofErr w:type="spellStart"/>
      <w:r>
        <w:t>Saaman</w:t>
      </w:r>
      <w:proofErr w:type="spellEnd"/>
      <w:r>
        <w:t xml:space="preserve"> geeft aan hoe het proces rond de reviews verloopt en wanneer er weer momenten zijn waarbij op het NA</w:t>
      </w:r>
      <w:r w:rsidR="0064477F">
        <w:t xml:space="preserve"> bij elkaar gekomen wordt (in ieder geval op donderdag 28 september en maandag 9 oktober). </w:t>
      </w:r>
    </w:p>
    <w:p w:rsidR="0064477F" w:rsidRDefault="0064477F" w:rsidP="0054330D"/>
    <w:p w:rsidR="0064477F" w:rsidRPr="0064477F" w:rsidRDefault="0064477F" w:rsidP="0054330D">
      <w:pPr>
        <w:rPr>
          <w:b/>
        </w:rPr>
      </w:pPr>
      <w:r w:rsidRPr="0064477F">
        <w:rPr>
          <w:b/>
        </w:rPr>
        <w:t>Training in DUTO scans: Wat is het? Hoe doe ik het?</w:t>
      </w:r>
    </w:p>
    <w:p w:rsidR="0064477F" w:rsidRDefault="0064477F" w:rsidP="0054330D">
      <w:r>
        <w:t xml:space="preserve">Eric </w:t>
      </w:r>
      <w:proofErr w:type="spellStart"/>
      <w:r>
        <w:t>Saaman</w:t>
      </w:r>
      <w:proofErr w:type="spellEnd"/>
      <w:r>
        <w:t xml:space="preserve"> en Suzi </w:t>
      </w:r>
      <w:proofErr w:type="spellStart"/>
      <w:r>
        <w:t>Szabó</w:t>
      </w:r>
      <w:proofErr w:type="spellEnd"/>
      <w:r>
        <w:t xml:space="preserve"> </w:t>
      </w:r>
      <w:r w:rsidR="0087537D">
        <w:t xml:space="preserve">(ook NA) </w:t>
      </w:r>
      <w:r>
        <w:t>geven een presen</w:t>
      </w:r>
      <w:r w:rsidR="00E30C68">
        <w:t>tatie</w:t>
      </w:r>
      <w:r>
        <w:t xml:space="preserve">. </w:t>
      </w:r>
      <w:r w:rsidR="0087537D">
        <w:t xml:space="preserve">De DUTO-scans worden nu vanuit het NA begeleid. De gedachte en wens vanuit het NA is om de begeleiding ook door anderen te laten doen. De vraag is dan ook of de </w:t>
      </w:r>
      <w:proofErr w:type="spellStart"/>
      <w:r w:rsidR="0087537D">
        <w:t>ADI’s</w:t>
      </w:r>
      <w:proofErr w:type="spellEnd"/>
      <w:r w:rsidR="0087537D">
        <w:t xml:space="preserve"> hierin een rol voor zichzelf zien</w:t>
      </w:r>
      <w:r w:rsidR="00C01742">
        <w:t xml:space="preserve"> binnen hun functies en hun organisatie</w:t>
      </w:r>
      <w:r w:rsidR="0087537D">
        <w:t xml:space="preserve">. De reacties zijn positief. </w:t>
      </w:r>
      <w:r w:rsidR="009D7B38">
        <w:t xml:space="preserve">Op deze manier probeert het NA iets van ‘train de trainer’ op te zetten. </w:t>
      </w:r>
      <w:proofErr w:type="spellStart"/>
      <w:r w:rsidR="009D7B38">
        <w:t>ADI’s</w:t>
      </w:r>
      <w:proofErr w:type="spellEnd"/>
      <w:r w:rsidR="009D7B38">
        <w:t xml:space="preserve"> kunnen zich bij Eric melden met casussen uit hun praktijk.</w:t>
      </w:r>
    </w:p>
    <w:p w:rsidR="009D7B38" w:rsidRDefault="009D7B38" w:rsidP="0054330D"/>
    <w:p w:rsidR="009D7B38" w:rsidRPr="009D7B38" w:rsidRDefault="009D7B38" w:rsidP="0054330D">
      <w:pPr>
        <w:rPr>
          <w:b/>
        </w:rPr>
      </w:pPr>
      <w:r w:rsidRPr="009D7B38">
        <w:rPr>
          <w:b/>
        </w:rPr>
        <w:t>Afsluiting</w:t>
      </w:r>
    </w:p>
    <w:p w:rsidR="009D7B38" w:rsidRDefault="009D7B38" w:rsidP="0054330D">
      <w:r>
        <w:t xml:space="preserve">Gezien de opkomst en discussies </w:t>
      </w:r>
      <w:r w:rsidR="00C57C4A">
        <w:t>beschouw ik de bijeenkomst als geslaagd! Op de vraag waar de volgende bijeenkomst gehouden kan worden zegt zowel Rotterdam als Hoorn bereid te zijn dit te organiseren.</w:t>
      </w:r>
      <w:r w:rsidR="00E77A29">
        <w:t xml:space="preserve"> Maar daarin is nog niks definitiefs…</w:t>
      </w:r>
    </w:p>
    <w:p w:rsidR="00C57C4A" w:rsidRDefault="00C57C4A" w:rsidP="0054330D"/>
    <w:p w:rsidR="00C57C4A" w:rsidRDefault="00E77A29" w:rsidP="0054330D">
      <w:r>
        <w:t>Wanneer</w:t>
      </w:r>
      <w:r w:rsidR="00C57C4A">
        <w:t xml:space="preserve"> </w:t>
      </w:r>
      <w:r w:rsidR="00353E98">
        <w:t xml:space="preserve">de </w:t>
      </w:r>
      <w:r w:rsidR="00C57C4A">
        <w:t xml:space="preserve">volgende </w:t>
      </w:r>
      <w:r>
        <w:t>ADI bijeenkomst</w:t>
      </w:r>
      <w:r w:rsidR="00C57C4A">
        <w:t xml:space="preserve"> </w:t>
      </w:r>
      <w:r w:rsidR="00353E98">
        <w:t xml:space="preserve">plaats kan vinden is </w:t>
      </w:r>
      <w:r w:rsidR="00A61885">
        <w:t xml:space="preserve">nu </w:t>
      </w:r>
      <w:r w:rsidR="00353E98">
        <w:t xml:space="preserve">dus nog niet duidelijk. Tussen de laatste twee zat bijna zes maanden, dat </w:t>
      </w:r>
      <w:r w:rsidR="00C57C4A">
        <w:t>zou korter mogen.</w:t>
      </w:r>
      <w:r w:rsidR="00A61885">
        <w:t xml:space="preserve"> </w:t>
      </w:r>
      <w:r w:rsidR="00E30C68">
        <w:t xml:space="preserve">Gezien de enthousiaste opkomst en de vele ontwikkelingen </w:t>
      </w:r>
      <w:r w:rsidR="00A61885">
        <w:t>zou januari 2018 een goed moment zijn?</w:t>
      </w:r>
      <w:r w:rsidR="003D2B10">
        <w:t>. Wie biedt?</w:t>
      </w:r>
      <w:r w:rsidR="00A61885">
        <w:t>!</w:t>
      </w:r>
      <w:bookmarkStart w:id="0" w:name="_GoBack"/>
      <w:bookmarkEnd w:id="0"/>
    </w:p>
    <w:p w:rsidR="003D2B10" w:rsidRDefault="003D2B10" w:rsidP="0054330D"/>
    <w:p w:rsidR="003D2B10" w:rsidRPr="004542E7" w:rsidRDefault="003D2B10" w:rsidP="0054330D"/>
    <w:sectPr w:rsidR="003D2B10" w:rsidRPr="004542E7" w:rsidSect="00177A29">
      <w:pgSz w:w="11906" w:h="16838"/>
      <w:pgMar w:top="1440" w:right="1644" w:bottom="1440"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nsid w:val="3DF40A17"/>
    <w:multiLevelType w:val="hybridMultilevel"/>
    <w:tmpl w:val="99A4A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3">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6">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7">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7"/>
  </w:num>
  <w:num w:numId="4">
    <w:abstractNumId w:val="6"/>
  </w:num>
  <w:num w:numId="5">
    <w:abstractNumId w:val="0"/>
  </w:num>
  <w:num w:numId="6">
    <w:abstractNumId w:val="2"/>
  </w:num>
  <w:num w:numId="7">
    <w:abstractNumId w:val="5"/>
  </w:num>
  <w:num w:numId="8">
    <w:abstractNumId w:val="4"/>
  </w:num>
  <w:num w:numId="9">
    <w:abstractNumId w:val="7"/>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4"/>
  </w:num>
  <w:num w:numId="20">
    <w:abstractNumId w:val="7"/>
  </w:num>
  <w:num w:numId="21">
    <w:abstractNumId w:val="0"/>
  </w:num>
  <w:num w:numId="22">
    <w:abstractNumId w:val="2"/>
  </w:num>
  <w:num w:numId="23">
    <w:abstractNumId w:val="5"/>
  </w:num>
  <w:num w:numId="24">
    <w:abstractNumId w:val="0"/>
  </w:num>
  <w:num w:numId="25">
    <w:abstractNumId w:val="0"/>
  </w:num>
  <w:num w:numId="26">
    <w:abstractNumId w:val="0"/>
  </w:num>
  <w:num w:numId="2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0D"/>
    <w:rsid w:val="000B46D8"/>
    <w:rsid w:val="00177A29"/>
    <w:rsid w:val="002B5524"/>
    <w:rsid w:val="00353E98"/>
    <w:rsid w:val="003B3222"/>
    <w:rsid w:val="003D2B10"/>
    <w:rsid w:val="00416E3F"/>
    <w:rsid w:val="00424DED"/>
    <w:rsid w:val="004542E7"/>
    <w:rsid w:val="00482A4F"/>
    <w:rsid w:val="00527398"/>
    <w:rsid w:val="0054330D"/>
    <w:rsid w:val="00632123"/>
    <w:rsid w:val="0064477F"/>
    <w:rsid w:val="008104C5"/>
    <w:rsid w:val="008402D9"/>
    <w:rsid w:val="0087537D"/>
    <w:rsid w:val="009175F9"/>
    <w:rsid w:val="009761CF"/>
    <w:rsid w:val="009B0D92"/>
    <w:rsid w:val="009D7B38"/>
    <w:rsid w:val="00A03098"/>
    <w:rsid w:val="00A3732E"/>
    <w:rsid w:val="00A53085"/>
    <w:rsid w:val="00A61885"/>
    <w:rsid w:val="00BD0C39"/>
    <w:rsid w:val="00C01742"/>
    <w:rsid w:val="00C57C4A"/>
    <w:rsid w:val="00E30C68"/>
    <w:rsid w:val="00E77A29"/>
    <w:rsid w:val="00EB1492"/>
    <w:rsid w:val="00F12F0D"/>
    <w:rsid w:val="00FE2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paragraph" w:styleId="Lijstalinea">
    <w:name w:val="List Paragraph"/>
    <w:basedOn w:val="Standaard"/>
    <w:uiPriority w:val="34"/>
    <w:rsid w:val="005433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paragraph" w:styleId="Lijstalinea">
    <w:name w:val="List Paragraph"/>
    <w:basedOn w:val="Standaard"/>
    <w:uiPriority w:val="34"/>
    <w:rsid w:val="00543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C9333-AB7D-4414-9457-284F1F948950}"/>
</file>

<file path=customXml/itemProps2.xml><?xml version="1.0" encoding="utf-8"?>
<ds:datastoreItem xmlns:ds="http://schemas.openxmlformats.org/officeDocument/2006/customXml" ds:itemID="{E9AAAFF9-1956-4CE1-B369-803C7C498850}"/>
</file>

<file path=docProps/app.xml><?xml version="1.0" encoding="utf-8"?>
<Properties xmlns="http://schemas.openxmlformats.org/officeDocument/2006/extended-properties" xmlns:vt="http://schemas.openxmlformats.org/officeDocument/2006/docPropsVTypes">
  <Template>22AAF065.dotm</Template>
  <TotalTime>0</TotalTime>
  <Pages>1</Pages>
  <Words>348</Words>
  <Characters>1916</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Pelgrim, Herman</dc:creator>
  <cp:lastModifiedBy>Pelgrim, Herman</cp:lastModifiedBy>
  <cp:revision>2</cp:revision>
  <dcterms:created xsi:type="dcterms:W3CDTF">2017-09-27T15:08:00Z</dcterms:created>
  <dcterms:modified xsi:type="dcterms:W3CDTF">2017-09-27T15:08:00Z</dcterms:modified>
</cp:coreProperties>
</file>