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D2B88" w14:textId="7FE0FF2A" w:rsidR="00DA5FA1" w:rsidRPr="002432BF" w:rsidRDefault="00516971" w:rsidP="00DA5FA1">
      <w:pPr>
        <w:rPr>
          <w:sz w:val="32"/>
          <w:szCs w:val="32"/>
        </w:rPr>
      </w:pPr>
      <w:r w:rsidRPr="002432BF">
        <w:rPr>
          <w:sz w:val="32"/>
          <w:szCs w:val="32"/>
        </w:rPr>
        <w:t>Verslag bijeenkomst</w:t>
      </w:r>
      <w:r w:rsidR="002432BF">
        <w:rPr>
          <w:sz w:val="32"/>
          <w:szCs w:val="32"/>
        </w:rPr>
        <w:t xml:space="preserve"> KIA-werkgroep</w:t>
      </w:r>
      <w:r w:rsidRPr="002432BF">
        <w:rPr>
          <w:sz w:val="32"/>
          <w:szCs w:val="32"/>
        </w:rPr>
        <w:t xml:space="preserve"> algoritmes en accountability</w:t>
      </w:r>
    </w:p>
    <w:p w14:paraId="6FEBD5F9" w14:textId="77777777" w:rsidR="00EC578D" w:rsidRDefault="00EC578D" w:rsidP="00DA5FA1">
      <w:pPr>
        <w:rPr>
          <w:sz w:val="24"/>
          <w:szCs w:val="24"/>
        </w:rPr>
      </w:pPr>
    </w:p>
    <w:p w14:paraId="06BDC5A8" w14:textId="588AF4AE" w:rsidR="00271289" w:rsidRPr="002432BF" w:rsidRDefault="00ED55F8" w:rsidP="00271289">
      <w:pPr>
        <w:rPr>
          <w:sz w:val="24"/>
          <w:szCs w:val="24"/>
        </w:rPr>
      </w:pPr>
      <w:r>
        <w:rPr>
          <w:sz w:val="24"/>
          <w:szCs w:val="24"/>
        </w:rPr>
        <w:t>6 november</w:t>
      </w:r>
      <w:r w:rsidR="00271289">
        <w:rPr>
          <w:sz w:val="24"/>
          <w:szCs w:val="24"/>
        </w:rPr>
        <w:t xml:space="preserve"> </w:t>
      </w:r>
      <w:r w:rsidR="00271289" w:rsidRPr="002432BF">
        <w:rPr>
          <w:sz w:val="24"/>
          <w:szCs w:val="24"/>
        </w:rPr>
        <w:t>2019</w:t>
      </w:r>
    </w:p>
    <w:p w14:paraId="39547F98" w14:textId="34BE5640" w:rsidR="00271289" w:rsidRDefault="00271289" w:rsidP="00271289">
      <w:pPr>
        <w:rPr>
          <w:i/>
        </w:rPr>
      </w:pPr>
      <w:r w:rsidRPr="002432BF">
        <w:t>Deelnemers</w:t>
      </w:r>
      <w:r w:rsidRPr="002432BF">
        <w:rPr>
          <w:i/>
        </w:rPr>
        <w:t>: Thomas Zandvliet (Noord-Hollands Archief), Vincent Hoolt (Nationaal Archief), Rens Ouwerkerk (Gemeente Amsterdam).</w:t>
      </w:r>
    </w:p>
    <w:p w14:paraId="65D9A5BA" w14:textId="5C0DABB7" w:rsidR="00ED55F8" w:rsidRPr="00ED55F8" w:rsidRDefault="00ED55F8" w:rsidP="00271289">
      <w:r>
        <w:t xml:space="preserve">Afwezig MB: </w:t>
      </w:r>
      <w:r w:rsidRPr="002432BF">
        <w:rPr>
          <w:i/>
        </w:rPr>
        <w:t>Migiza Victoriashoop (Waterlands Archief)</w:t>
      </w:r>
    </w:p>
    <w:p w14:paraId="79AFC195" w14:textId="77777777" w:rsidR="00271289" w:rsidRDefault="00271289" w:rsidP="00271289"/>
    <w:p w14:paraId="66A26963" w14:textId="77777777" w:rsidR="00271289" w:rsidRDefault="00271289" w:rsidP="00271289">
      <w:pPr>
        <w:rPr>
          <w:b/>
        </w:rPr>
      </w:pPr>
    </w:p>
    <w:p w14:paraId="7FB1E955" w14:textId="77777777" w:rsidR="00271289" w:rsidRPr="002432BF" w:rsidRDefault="00271289" w:rsidP="00B937BC">
      <w:pPr>
        <w:rPr>
          <w:b/>
        </w:rPr>
      </w:pPr>
      <w:r w:rsidRPr="002432BF">
        <w:rPr>
          <w:b/>
        </w:rPr>
        <w:t>Opening</w:t>
      </w:r>
    </w:p>
    <w:p w14:paraId="1FE64C5D" w14:textId="06851942" w:rsidR="00E35150" w:rsidRDefault="00E35150" w:rsidP="0062609B">
      <w:r>
        <w:t xml:space="preserve">Thomas </w:t>
      </w:r>
      <w:r w:rsidR="00A87648">
        <w:t>heet iedereen van harte welkom</w:t>
      </w:r>
      <w:r>
        <w:t>.</w:t>
      </w:r>
    </w:p>
    <w:p w14:paraId="74B275B0" w14:textId="77777777" w:rsidR="00C862B5" w:rsidRDefault="00C862B5" w:rsidP="0062609B"/>
    <w:p w14:paraId="002F130C" w14:textId="2B8F772A" w:rsidR="00E15AFF" w:rsidRDefault="00E15AFF" w:rsidP="00B937BC">
      <w:pPr>
        <w:rPr>
          <w:b/>
        </w:rPr>
      </w:pPr>
      <w:r>
        <w:rPr>
          <w:b/>
        </w:rPr>
        <w:t>Opbouw handreiking</w:t>
      </w:r>
    </w:p>
    <w:p w14:paraId="5599678A" w14:textId="290FC933" w:rsidR="009C321D" w:rsidRDefault="00E35150" w:rsidP="009C321D">
      <w:r>
        <w:t>De handreiking zal bestaan uit een plaat (visuele weergave), met achterliggend een bijsluiter (toelichting) en een enquête (vragenlijst).</w:t>
      </w:r>
    </w:p>
    <w:p w14:paraId="1E2914CD" w14:textId="64434851" w:rsidR="00E35150" w:rsidRDefault="00E35150" w:rsidP="009C321D">
      <w:r>
        <w:t>Thomas heeft na het vorige overleg een opzet voor de plaat gemaakt.</w:t>
      </w:r>
      <w:r w:rsidR="00483AAF">
        <w:t xml:space="preserve"> Deze wordt besproken.</w:t>
      </w:r>
      <w:bookmarkStart w:id="0" w:name="_GoBack"/>
      <w:bookmarkEnd w:id="0"/>
      <w:r>
        <w:t xml:space="preserve"> Afgesproken wordt dat op de plaat de volgende elementen terug te zien zijn:</w:t>
      </w:r>
    </w:p>
    <w:p w14:paraId="166C3FE2" w14:textId="03618CB2" w:rsidR="00E35150" w:rsidRDefault="00E35150" w:rsidP="00E35150">
      <w:pPr>
        <w:pStyle w:val="Lijstalinea"/>
        <w:numPr>
          <w:ilvl w:val="0"/>
          <w:numId w:val="30"/>
        </w:numPr>
      </w:pPr>
      <w:r>
        <w:t>Impactprofielen;</w:t>
      </w:r>
    </w:p>
    <w:p w14:paraId="48C68823" w14:textId="71CC54A7" w:rsidR="00E35150" w:rsidRDefault="00E35150" w:rsidP="00E35150">
      <w:pPr>
        <w:pStyle w:val="Lijstalinea"/>
        <w:numPr>
          <w:ilvl w:val="0"/>
          <w:numId w:val="30"/>
        </w:numPr>
      </w:pPr>
      <w:r>
        <w:t>Componenten van het algoritme waarop een archiveringsstrategie moet worden bepaald;</w:t>
      </w:r>
    </w:p>
    <w:p w14:paraId="782FAE8D" w14:textId="1BD68786" w:rsidR="00E35150" w:rsidRDefault="00E35150" w:rsidP="00862FC4">
      <w:pPr>
        <w:pStyle w:val="Lijstalinea"/>
        <w:numPr>
          <w:ilvl w:val="0"/>
          <w:numId w:val="30"/>
        </w:numPr>
      </w:pPr>
      <w:r>
        <w:t xml:space="preserve">Volgorde van de </w:t>
      </w:r>
      <w:r w:rsidR="00862FC4">
        <w:t>vraagstukken/</w:t>
      </w:r>
      <w:r>
        <w:t xml:space="preserve">activiteiten in drie fasen: 1) </w:t>
      </w:r>
      <w:r w:rsidR="00862FC4">
        <w:t>analyse, 2) ontwerp, 3) beheer;</w:t>
      </w:r>
    </w:p>
    <w:p w14:paraId="569EF5F4" w14:textId="57688472" w:rsidR="00862FC4" w:rsidRDefault="00862FC4" w:rsidP="00862FC4">
      <w:pPr>
        <w:pStyle w:val="Lijstalinea"/>
        <w:numPr>
          <w:ilvl w:val="0"/>
          <w:numId w:val="30"/>
        </w:numPr>
      </w:pPr>
      <w:r>
        <w:t>Benoemen van de vraagstukken/activiteiten per fase.</w:t>
      </w:r>
    </w:p>
    <w:p w14:paraId="4CF112BC" w14:textId="60AC1EC6" w:rsidR="00862FC4" w:rsidRDefault="00862FC4" w:rsidP="00862FC4">
      <w:r>
        <w:t>Tijdens de sessie worden deze vier elementen</w:t>
      </w:r>
      <w:r w:rsidR="002B66EF">
        <w:t xml:space="preserve"> verder</w:t>
      </w:r>
      <w:r>
        <w:t xml:space="preserve"> ingevuld.</w:t>
      </w:r>
      <w:r w:rsidR="00981266">
        <w:t xml:space="preserve"> </w:t>
      </w:r>
      <w:r w:rsidR="002B66EF">
        <w:t>Het resultaat is dat er een volledig beeld is van de relevante onderdelen, zodat een definitieve schets kan worden gemaakt.</w:t>
      </w:r>
      <w:r w:rsidR="00C862B5">
        <w:t xml:space="preserve"> Thomas werkt de plaat weer bij, de volgende keer kijken we nog even goed naar de formulering van de verschillende onderdelen.</w:t>
      </w:r>
    </w:p>
    <w:p w14:paraId="30CF1D63" w14:textId="77777777" w:rsidR="00E35150" w:rsidRDefault="00E35150" w:rsidP="009C321D"/>
    <w:p w14:paraId="78DD5954" w14:textId="262C3A0C" w:rsidR="00C862B5" w:rsidRDefault="00C862B5" w:rsidP="00B937BC">
      <w:pPr>
        <w:rPr>
          <w:b/>
        </w:rPr>
      </w:pPr>
      <w:r>
        <w:rPr>
          <w:b/>
        </w:rPr>
        <w:t>Gemeentelijke selectielijst</w:t>
      </w:r>
    </w:p>
    <w:p w14:paraId="73553056" w14:textId="61FBFD48" w:rsidR="00C862B5" w:rsidRPr="00C862B5" w:rsidRDefault="00C862B5" w:rsidP="00B937BC">
      <w:r>
        <w:t xml:space="preserve">Rens vertelt dat volgend jaar de </w:t>
      </w:r>
      <w:proofErr w:type="spellStart"/>
      <w:r>
        <w:t>herziene</w:t>
      </w:r>
      <w:proofErr w:type="spellEnd"/>
      <w:r>
        <w:t xml:space="preserve"> gemeentelijke selectielijst van kracht wordt. Hier zijn algoritmes voor het eerst expliciet in opgenomen. Mogelijk zal de behoefte aan een handreiking bij gemeenten daardoor toenemen. Thomas stelt voor om te proberen de handreiking rond de jaarwisseling af te krijgen, </w:t>
      </w:r>
      <w:r w:rsidR="00535F5C">
        <w:t>zodat die rond de tijd van inwerkingtreding van de gemeentelijke selectielijst beschikbaar is</w:t>
      </w:r>
      <w:r w:rsidR="005B6B12">
        <w:t>.</w:t>
      </w:r>
    </w:p>
    <w:p w14:paraId="5EB8D1CB" w14:textId="77777777" w:rsidR="00C862B5" w:rsidRDefault="00C862B5" w:rsidP="00B937BC">
      <w:pPr>
        <w:rPr>
          <w:b/>
        </w:rPr>
      </w:pPr>
    </w:p>
    <w:p w14:paraId="29FA9070" w14:textId="68F53977" w:rsidR="00577417" w:rsidRDefault="00577417" w:rsidP="00C862B5">
      <w:pPr>
        <w:rPr>
          <w:b/>
        </w:rPr>
      </w:pPr>
      <w:r>
        <w:rPr>
          <w:b/>
        </w:rPr>
        <w:t>Vervolgafspraken</w:t>
      </w:r>
    </w:p>
    <w:p w14:paraId="22AA7501" w14:textId="55E66D7C" w:rsidR="00A87648" w:rsidRDefault="00A87648" w:rsidP="00C862B5">
      <w:r>
        <w:t xml:space="preserve">De volgende </w:t>
      </w:r>
      <w:proofErr w:type="spellStart"/>
      <w:r>
        <w:t>werkgroepbijeenkomst</w:t>
      </w:r>
      <w:proofErr w:type="spellEnd"/>
      <w:r>
        <w:t xml:space="preserve"> vindt plaats op 20 november.</w:t>
      </w:r>
    </w:p>
    <w:p w14:paraId="3B26ADCD" w14:textId="3851E4AB" w:rsidR="00A87648" w:rsidRDefault="00A87648" w:rsidP="00C862B5">
      <w:r>
        <w:t>In de tussentijd werkt Thomas de plaat bij, maakt Rens ten behoeve van de bijsluiter een inhoudelijke beschrijving van de impactprofielen en Vincent werkt een deel van de enquête uit.</w:t>
      </w:r>
    </w:p>
    <w:p w14:paraId="0821AC15" w14:textId="77777777" w:rsidR="00A87648" w:rsidRDefault="00A87648" w:rsidP="00C862B5"/>
    <w:p w14:paraId="5B2D0D39" w14:textId="2CB8E5F1" w:rsidR="00A87648" w:rsidRPr="00A87648" w:rsidRDefault="00A87648" w:rsidP="00C862B5">
      <w:r>
        <w:t>Tijdens de volgende bijeenkomst verfijnen we deze drie onderdelen, waarna we bij een aantal deskundigen zullen toetsen of deze uitwerking begrijpelijk en toepasbaar is. De feedback die hieruit komt, verwerken we in december. Daarna publiceren we dit setje als eerste iteratie voor een openbare review.</w:t>
      </w:r>
      <w:r w:rsidR="00C66D5E">
        <w:t xml:space="preserve"> Parallel werken we aan het uitwerken van de rest van de bijsluiter en enquête.</w:t>
      </w:r>
    </w:p>
    <w:p w14:paraId="0EFC00AC" w14:textId="77777777" w:rsidR="00C862B5" w:rsidRDefault="00C862B5" w:rsidP="00C862B5"/>
    <w:p w14:paraId="745C772D" w14:textId="46F0FF3F" w:rsidR="00577417" w:rsidRDefault="00577417" w:rsidP="00B937BC">
      <w:pPr>
        <w:rPr>
          <w:b/>
        </w:rPr>
      </w:pPr>
      <w:r>
        <w:rPr>
          <w:b/>
        </w:rPr>
        <w:t>Sluiting</w:t>
      </w:r>
    </w:p>
    <w:p w14:paraId="1A54EC11" w14:textId="27721429" w:rsidR="00577417" w:rsidRPr="00577417" w:rsidRDefault="00C66D5E" w:rsidP="00B937BC">
      <w:r>
        <w:t>Thomas sluit de vergadering.</w:t>
      </w:r>
    </w:p>
    <w:sectPr w:rsidR="00577417" w:rsidRPr="00577417" w:rsidSect="00177A29">
      <w:pgSz w:w="11906" w:h="16838"/>
      <w:pgMar w:top="1440" w:right="1644" w:bottom="1440"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346D"/>
    <w:multiLevelType w:val="hybridMultilevel"/>
    <w:tmpl w:val="DC66EB36"/>
    <w:lvl w:ilvl="0" w:tplc="1F96FFDA">
      <w:start w:val="6"/>
      <w:numFmt w:val="bullet"/>
      <w:lvlText w:val="-"/>
      <w:lvlJc w:val="left"/>
      <w:pPr>
        <w:ind w:left="720" w:hanging="360"/>
      </w:pPr>
      <w:rPr>
        <w:rFonts w:ascii="Corbel" w:eastAsia="Times New Roman" w:hAnsi="Corbe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A506EC"/>
    <w:multiLevelType w:val="multilevel"/>
    <w:tmpl w:val="F84E5062"/>
    <w:lvl w:ilvl="0">
      <w:start w:val="1"/>
      <w:numFmt w:val="bullet"/>
      <w:pStyle w:val="Opsommingbullet"/>
      <w:lvlText w:val=""/>
      <w:lvlJc w:val="left"/>
      <w:pPr>
        <w:tabs>
          <w:tab w:val="num" w:pos="227"/>
        </w:tabs>
        <w:ind w:left="227" w:hanging="227"/>
      </w:pPr>
      <w:rPr>
        <w:rFonts w:ascii="Wingdings" w:hAnsi="Wingdings" w:hint="default"/>
        <w:b w:val="0"/>
        <w:i w:val="0"/>
        <w:sz w:val="14"/>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2">
    <w:nsid w:val="4A7701C4"/>
    <w:multiLevelType w:val="multilevel"/>
    <w:tmpl w:val="0664917E"/>
    <w:lvl w:ilvl="0">
      <w:start w:val="1"/>
      <w:numFmt w:val="decimal"/>
      <w:pStyle w:val="Opsommingcijf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3">
    <w:nsid w:val="4E782718"/>
    <w:multiLevelType w:val="hybridMultilevel"/>
    <w:tmpl w:val="09880B7C"/>
    <w:lvl w:ilvl="0" w:tplc="945E7EDA">
      <w:numFmt w:val="bullet"/>
      <w:lvlText w:val="-"/>
      <w:lvlJc w:val="left"/>
      <w:pPr>
        <w:ind w:left="720" w:hanging="360"/>
      </w:pPr>
      <w:rPr>
        <w:rFonts w:ascii="Corbel" w:eastAsia="Times New Roman" w:hAnsi="Corbe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0BF6707"/>
    <w:multiLevelType w:val="hybridMultilevel"/>
    <w:tmpl w:val="71122FDC"/>
    <w:lvl w:ilvl="0" w:tplc="951E2DA4">
      <w:numFmt w:val="bullet"/>
      <w:lvlText w:val="-"/>
      <w:lvlJc w:val="left"/>
      <w:pPr>
        <w:ind w:left="720" w:hanging="360"/>
      </w:pPr>
      <w:rPr>
        <w:rFonts w:ascii="Corbel" w:eastAsia="Times New Roman" w:hAnsi="Corbe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FC55EEE"/>
    <w:multiLevelType w:val="multilevel"/>
    <w:tmpl w:val="A5C63D7C"/>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63655F61"/>
    <w:multiLevelType w:val="hybridMultilevel"/>
    <w:tmpl w:val="7A00EE10"/>
    <w:lvl w:ilvl="0" w:tplc="591C17BA">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E557915"/>
    <w:multiLevelType w:val="hybridMultilevel"/>
    <w:tmpl w:val="32CC0740"/>
    <w:lvl w:ilvl="0" w:tplc="717E667A">
      <w:start w:val="1"/>
      <w:numFmt w:val="decimal"/>
      <w:pStyle w:val="Tussenkopjemetcijfer"/>
      <w:lvlText w:val="%1"/>
      <w:lvlJc w:val="left"/>
      <w:pPr>
        <w:tabs>
          <w:tab w:val="num" w:pos="227"/>
        </w:tabs>
        <w:ind w:left="227" w:hanging="227"/>
      </w:pPr>
      <w:rPr>
        <w:rFonts w:hint="default"/>
        <w:b/>
        <w:i w:val="0"/>
        <w:sz w:val="21"/>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6F97503F"/>
    <w:multiLevelType w:val="multilevel"/>
    <w:tmpl w:val="E1B0DF16"/>
    <w:lvl w:ilvl="0">
      <w:start w:val="1"/>
      <w:numFmt w:val="lowerLetter"/>
      <w:pStyle w:val="Opsomminglett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9">
    <w:nsid w:val="73DA326A"/>
    <w:multiLevelType w:val="multilevel"/>
    <w:tmpl w:val="71623120"/>
    <w:lvl w:ilvl="0">
      <w:start w:val="1"/>
      <w:numFmt w:val="decimal"/>
      <w:pStyle w:val="Kop1"/>
      <w:suff w:val="space"/>
      <w:lvlText w:val="%1"/>
      <w:lvlJc w:val="left"/>
      <w:pPr>
        <w:ind w:left="340" w:hanging="340"/>
      </w:pPr>
      <w:rPr>
        <w:rFonts w:hint="default"/>
      </w:rPr>
    </w:lvl>
    <w:lvl w:ilvl="1">
      <w:start w:val="1"/>
      <w:numFmt w:val="decimal"/>
      <w:pStyle w:val="Kop2"/>
      <w:suff w:val="space"/>
      <w:lvlText w:val="%1.%2"/>
      <w:lvlJc w:val="left"/>
      <w:pPr>
        <w:ind w:left="414" w:hanging="414"/>
      </w:pPr>
      <w:rPr>
        <w:rFonts w:hint="default"/>
      </w:rPr>
    </w:lvl>
    <w:lvl w:ilvl="2">
      <w:start w:val="1"/>
      <w:numFmt w:val="decimal"/>
      <w:pStyle w:val="Kop3"/>
      <w:suff w:val="space"/>
      <w:lvlText w:val="%1.%2.%3"/>
      <w:lvlJc w:val="left"/>
      <w:pPr>
        <w:ind w:left="510" w:hanging="51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0">
    <w:nsid w:val="756163A0"/>
    <w:multiLevelType w:val="hybridMultilevel"/>
    <w:tmpl w:val="C58AB40C"/>
    <w:lvl w:ilvl="0" w:tplc="23ACDA3C">
      <w:start w:val="1"/>
      <w:numFmt w:val="decimal"/>
      <w:pStyle w:val="Voetnootrapport"/>
      <w:lvlText w:val="[%1]"/>
      <w:lvlJc w:val="left"/>
      <w:pPr>
        <w:tabs>
          <w:tab w:val="num" w:pos="312"/>
        </w:tabs>
        <w:ind w:left="312" w:hanging="312"/>
      </w:pPr>
      <w:rPr>
        <w:rFonts w:hint="default"/>
        <w:b w:val="0"/>
        <w:i w:val="0"/>
        <w:sz w:val="17"/>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10"/>
  </w:num>
  <w:num w:numId="4">
    <w:abstractNumId w:val="9"/>
  </w:num>
  <w:num w:numId="5">
    <w:abstractNumId w:val="1"/>
  </w:num>
  <w:num w:numId="6">
    <w:abstractNumId w:val="2"/>
  </w:num>
  <w:num w:numId="7">
    <w:abstractNumId w:val="8"/>
  </w:num>
  <w:num w:numId="8">
    <w:abstractNumId w:val="7"/>
  </w:num>
  <w:num w:numId="9">
    <w:abstractNumId w:val="10"/>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7"/>
  </w:num>
  <w:num w:numId="20">
    <w:abstractNumId w:val="10"/>
  </w:num>
  <w:num w:numId="21">
    <w:abstractNumId w:val="1"/>
  </w:num>
  <w:num w:numId="22">
    <w:abstractNumId w:val="2"/>
  </w:num>
  <w:num w:numId="23">
    <w:abstractNumId w:val="8"/>
  </w:num>
  <w:num w:numId="24">
    <w:abstractNumId w:val="1"/>
  </w:num>
  <w:num w:numId="25">
    <w:abstractNumId w:val="1"/>
  </w:num>
  <w:num w:numId="26">
    <w:abstractNumId w:val="1"/>
  </w:num>
  <w:num w:numId="27">
    <w:abstractNumId w:val="6"/>
  </w:num>
  <w:num w:numId="28">
    <w:abstractNumId w:val="4"/>
  </w:num>
  <w:num w:numId="29">
    <w:abstractNumId w:val="3"/>
  </w:num>
  <w:num w:numId="3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FA1"/>
    <w:rsid w:val="0001752C"/>
    <w:rsid w:val="00026BE9"/>
    <w:rsid w:val="000B46D8"/>
    <w:rsid w:val="000E5E9C"/>
    <w:rsid w:val="00177A29"/>
    <w:rsid w:val="00205C7E"/>
    <w:rsid w:val="00214728"/>
    <w:rsid w:val="00217D24"/>
    <w:rsid w:val="002432BF"/>
    <w:rsid w:val="00271289"/>
    <w:rsid w:val="00287DAF"/>
    <w:rsid w:val="002B5524"/>
    <w:rsid w:val="002B66EF"/>
    <w:rsid w:val="002C648A"/>
    <w:rsid w:val="00366062"/>
    <w:rsid w:val="003B3222"/>
    <w:rsid w:val="004121E6"/>
    <w:rsid w:val="004239F8"/>
    <w:rsid w:val="00424DED"/>
    <w:rsid w:val="004409DF"/>
    <w:rsid w:val="00482A4F"/>
    <w:rsid w:val="00483AAF"/>
    <w:rsid w:val="004B3EE4"/>
    <w:rsid w:val="004C17FD"/>
    <w:rsid w:val="004D1638"/>
    <w:rsid w:val="004D760C"/>
    <w:rsid w:val="00512A53"/>
    <w:rsid w:val="00516971"/>
    <w:rsid w:val="00527398"/>
    <w:rsid w:val="00535F5C"/>
    <w:rsid w:val="00551FB5"/>
    <w:rsid w:val="00577417"/>
    <w:rsid w:val="005822CD"/>
    <w:rsid w:val="005977DC"/>
    <w:rsid w:val="005B6B12"/>
    <w:rsid w:val="0062609B"/>
    <w:rsid w:val="00632123"/>
    <w:rsid w:val="00637D0A"/>
    <w:rsid w:val="006434AB"/>
    <w:rsid w:val="00680C3A"/>
    <w:rsid w:val="008104C5"/>
    <w:rsid w:val="008402D9"/>
    <w:rsid w:val="00862FC4"/>
    <w:rsid w:val="008E61DB"/>
    <w:rsid w:val="009175F9"/>
    <w:rsid w:val="009761CF"/>
    <w:rsid w:val="00981266"/>
    <w:rsid w:val="009B0D92"/>
    <w:rsid w:val="009C321D"/>
    <w:rsid w:val="00A0289F"/>
    <w:rsid w:val="00A03098"/>
    <w:rsid w:val="00A2726E"/>
    <w:rsid w:val="00A3732E"/>
    <w:rsid w:val="00A53085"/>
    <w:rsid w:val="00A87648"/>
    <w:rsid w:val="00B75E6A"/>
    <w:rsid w:val="00B937BC"/>
    <w:rsid w:val="00BD0C39"/>
    <w:rsid w:val="00BD4554"/>
    <w:rsid w:val="00C66D5E"/>
    <w:rsid w:val="00C862B5"/>
    <w:rsid w:val="00CC0EE0"/>
    <w:rsid w:val="00CD1569"/>
    <w:rsid w:val="00D23AE5"/>
    <w:rsid w:val="00D61D00"/>
    <w:rsid w:val="00D70854"/>
    <w:rsid w:val="00DA5FA1"/>
    <w:rsid w:val="00E15AFF"/>
    <w:rsid w:val="00E17AFB"/>
    <w:rsid w:val="00E35150"/>
    <w:rsid w:val="00EB1492"/>
    <w:rsid w:val="00EC578D"/>
    <w:rsid w:val="00ED55F8"/>
    <w:rsid w:val="00F12F0D"/>
    <w:rsid w:val="00F2610B"/>
    <w:rsid w:val="00F77EEE"/>
    <w:rsid w:val="00FE25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2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FE2507"/>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outlineLvl w:val="2"/>
    </w:pPr>
    <w:rPr>
      <w:rFonts w:cs="Arial"/>
      <w:b/>
      <w:bCs/>
      <w:sz w:val="22"/>
      <w:szCs w:val="26"/>
    </w:rPr>
  </w:style>
  <w:style w:type="paragraph" w:styleId="Kop4">
    <w:name w:val="heading 4"/>
    <w:basedOn w:val="Standaard"/>
    <w:next w:val="Standaard"/>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paragraph" w:styleId="Lijstalinea">
    <w:name w:val="List Paragraph"/>
    <w:basedOn w:val="Standaard"/>
    <w:uiPriority w:val="34"/>
    <w:rsid w:val="00BD4554"/>
    <w:pPr>
      <w:ind w:left="720"/>
      <w:contextualSpacing/>
    </w:pPr>
  </w:style>
  <w:style w:type="character" w:styleId="Hyperlink">
    <w:name w:val="Hyperlink"/>
    <w:basedOn w:val="Standaardalinea-lettertype"/>
    <w:rsid w:val="004B3E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FE2507"/>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outlineLvl w:val="2"/>
    </w:pPr>
    <w:rPr>
      <w:rFonts w:cs="Arial"/>
      <w:b/>
      <w:bCs/>
      <w:sz w:val="22"/>
      <w:szCs w:val="26"/>
    </w:rPr>
  </w:style>
  <w:style w:type="paragraph" w:styleId="Kop4">
    <w:name w:val="heading 4"/>
    <w:basedOn w:val="Standaard"/>
    <w:next w:val="Standaard"/>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paragraph" w:styleId="Lijstalinea">
    <w:name w:val="List Paragraph"/>
    <w:basedOn w:val="Standaard"/>
    <w:uiPriority w:val="34"/>
    <w:rsid w:val="00BD4554"/>
    <w:pPr>
      <w:ind w:left="720"/>
      <w:contextualSpacing/>
    </w:pPr>
  </w:style>
  <w:style w:type="character" w:styleId="Hyperlink">
    <w:name w:val="Hyperlink"/>
    <w:basedOn w:val="Standaardalinea-lettertype"/>
    <w:rsid w:val="004B3E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890EE1-4327-4A55-8EB2-77F1D69A43A6}"/>
</file>

<file path=customXml/itemProps2.xml><?xml version="1.0" encoding="utf-8"?>
<ds:datastoreItem xmlns:ds="http://schemas.openxmlformats.org/officeDocument/2006/customXml" ds:itemID="{90E27A74-FCCB-4AF7-9169-2E61F90E0A62}"/>
</file>

<file path=docProps/app.xml><?xml version="1.0" encoding="utf-8"?>
<Properties xmlns="http://schemas.openxmlformats.org/officeDocument/2006/extended-properties" xmlns:vt="http://schemas.openxmlformats.org/officeDocument/2006/docPropsVTypes">
  <Template>C8A22D4A.dotm</Template>
  <TotalTime>134</TotalTime>
  <Pages>1</Pages>
  <Words>331</Words>
  <Characters>1980</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Gemeente Amsterdam</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Ouwerkerk, Rens</dc:creator>
  <cp:lastModifiedBy>Ouwerkerk, Rens</cp:lastModifiedBy>
  <cp:revision>10</cp:revision>
  <dcterms:created xsi:type="dcterms:W3CDTF">2019-11-06T11:14:00Z</dcterms:created>
  <dcterms:modified xsi:type="dcterms:W3CDTF">2019-11-07T07:10:00Z</dcterms:modified>
</cp:coreProperties>
</file>